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322" w14:textId="668e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организации дошкольного образования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от 13 августа 2012 года № 605. Зарегистрировано Департаментом юстиции по Жамбылской области 12 сентября 2012 года № 1823. Утратило силу постановлением акимата города Тараз Жамбылской области от 24 сентября 2012 года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города Тараз Жамбылской области от 24 сентября 2012 года № 771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приема на обучение в организации дошкольного образования по городу Тараз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города Тараз Тогузбаеву Кулимхан Майлыбековну.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Тараз                          Б.Орынбеков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605 от 13 августа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организации дошкольного образования по городу Тараз 1.Общие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организации дошкольного образования по городу Тараз (далее – Правила), разработаны в соответствии с Законом Республики Казахстан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приема на обучение в организации дошкольного образования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дошкольного образования осуществляют прием на обучение в соответствии с Конституцией Республики Казахстан, настоящими Правилами, иными нормативными правовыми актами, а также разработанными на их основе уставами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на обучение в организации дошкольного образования детей с ограниченными возможностями в развитии для обеспечения условий получения ими образования осуществляется с учетом заключения педагого-медико-психологической комиссии при согласии законных представителей.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организации образования дошкольного образования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Учет детей дошкольного возраста ведется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местным исполнительным органом города в лице коммунального государственного учреждения «Отдел образования акимата города Тараз» (далее -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обращении в Отдел образования регистрация заявлений для направления в дошкольную организацию образования ведется по адресу: город Тараз, улица Аскарова № 47 в среду и четверг с 09.00 часов до 18.00 часов, обеденный перерыв с 13.00 часов до 14.00 часов, выходные дни -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заявления для направления детей в организации дошкольного образования законным представителям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одного из родителей (матери или отца)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детскую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копиях и подлинниках для сверки, после чего подлинники документов возвращаются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детей в дошкольную организацию на постоянное и временное пребывание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организацию дошкольного образования принимаются дети от одного года до шести (семи) лет на основании направления Отдела образования, выписки из истории развития ребенка, справки санитарно-эпидемиологической службы об эпидокружении. При зачислении в коррекционные дошкольные организации и группы для детей с ограниченными возможностями дополнительно предоставляется заключение психолого-медико-педагогической комиссии, а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 - заключение территориальных лечебно-профилактических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мест в организации дошкольного образования осуществляется комиссией по распределению мест в организации дошкольного образования в порядке очередности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Организации дошкольного образования обеспечивают прием всех детей, проживающих на территории обслуживания организации образования, в возрасте от одного года до шести (семи) лет, независимо от уровня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 I и II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организации дошкольного образования ограничивается колличеством имеющихся мест в дошкольных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в организации дошкольного образования тестирование, зачеты, конкурсы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Зачисление в число воспитанников производится на основании приказа руководителя дошкольной организации образования.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