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768a" w14:textId="da37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14 декабря 2011 года № 45-3 "О городском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от 27 июля 2012 года № 6-3. Зарегистрировано управлением юстиции города Тараз Жамбылской области 3 августа 2012 года за номером 6-1-151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решение Таразского городского маслихата от 14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45-3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2012-2014 годы» (зарегистрировано в Реестре государственной регистрации нормативных правовых актов за № 6-1-138, опубликовано 11 января 2012 года в газете «Жамбыл Тараз»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«21358913» заменить цифрами «21334687»;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«16021077» заменить цифрами «15996851»;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«21784739» заменить цифрами «21760513».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 маслихата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Нуралиев                                Б. Нарбаев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Таразского городского 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6-3 от 27 июля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 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728"/>
        <w:gridCol w:w="644"/>
        <w:gridCol w:w="9839"/>
        <w:gridCol w:w="184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21334687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4876414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1623418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1623418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1276707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1276707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1352570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708480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393881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332883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315585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15996851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15996851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15996851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87"/>
        <w:gridCol w:w="709"/>
        <w:gridCol w:w="9876"/>
        <w:gridCol w:w="176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21760513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275387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178942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33087</w:t>
            </w:r>
          </w:p>
        </w:tc>
      </w:tr>
      <w:tr>
        <w:trPr>
          <w:trHeight w:val="9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12287442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1944052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1924288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8737038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8212075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296644</w:t>
            </w:r>
          </w:p>
        </w:tc>
      </w:tr>
      <w:tr>
        <w:trPr>
          <w:trHeight w:val="9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интеллектуальные 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трансфертов из республиканского бюджета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826257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504304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780095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780095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1048984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977308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5250778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3617693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1284756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1820937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522807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274957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542157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256615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64182</w:t>
            </w:r>
          </w:p>
        </w:tc>
      </w:tr>
      <w:tr>
        <w:trPr>
          <w:trHeight w:val="6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1832544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1832544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1832544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446851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400876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кредитование: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-425826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44"/>
        <w:gridCol w:w="644"/>
        <w:gridCol w:w="10135"/>
        <w:gridCol w:w="159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86"/>
        <w:gridCol w:w="686"/>
        <w:gridCol w:w="10050"/>
        <w:gridCol w:w="163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