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7b135" w14:textId="d27b1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очередном призыве граждан Республики Казахстан на срочную воинскую службу в апреле-июне и октябре-декабре 2012 года по городу Тараз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Таразского городского акимата от 27 марта 2012 года № 217. Зарегистрировано управлением юстиции города Тараз Жамбылской области 28 апреля 2012 года за номером 6-1-149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«О воинской службе и статусе военнослужащих», Указа Президента Республики Казахстан от 1 марта 2012 года 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года», Постановления Правительства Республики Казахстан от 12 марта 2012 года 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реализации Указа Президента Республики Казахстан от 1 марта 2012 года № 274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года», акимат города Тараз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призыв на срочную воинскую службу в апреле-июне и октябре-декабре 2012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проведения призыва граждан на воинскую службу образовать городскую призывную комиссию в следующем составе: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0"/>
        <w:gridCol w:w="8350"/>
      </w:tblGrid>
      <w:tr>
        <w:trPr>
          <w:trHeight w:val="30" w:hRule="atLeast"/>
        </w:trPr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Тогузбаева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Кулимхан Майлыбековна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Адамбеков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Аскарович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города Тараз, председатель комиссии;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временно исполняющий обязанности начальника государственного учреждения «Управление по делам обороны города Тараз Жамбылской области», подполковник, заместитель председателя комиссии (по согласованию); </w:t>
            </w:r>
          </w:p>
        </w:tc>
      </w:tr>
      <w:tr>
        <w:trPr>
          <w:trHeight w:val="30" w:hRule="atLeast"/>
        </w:trPr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Кулшынбаев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Киясхан Сапакович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государственного учреждения «Управление внутренних дел города Тараз Департамента внутренних дел Жамбылской области (по согласованию);</w:t>
            </w:r>
          </w:p>
        </w:tc>
      </w:tr>
      <w:tr>
        <w:trPr>
          <w:trHeight w:val="30" w:hRule="atLeast"/>
        </w:trPr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Ордабеков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Ербол Сагиндыкович 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главного врача государственного коммунального предприятия на праве хозяйственного ведения «Городская больница № 1 управления здравоохранения акимата Жамбылской области», председатель медицинской комиссии (по согласованию); </w:t>
            </w:r>
          </w:p>
        </w:tc>
      </w:tr>
      <w:tr>
        <w:trPr>
          <w:trHeight w:val="1950" w:hRule="atLeast"/>
        </w:trPr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Нуркадирова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Рабига Абдикадыровна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медицинская сестра государственного коммунального предприятия на праве хозяйственного ведения «Городская больница № 2 управления здравоохранения акимата Жамбылской области», секретарь медицинской комиссии (по согласованию). 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«Управление внутренних дел города Тараз Департамента внутренних дел Жамбылской области» (по согласованию) рекомендовать в пределах своей компетенции обеспечить доставку лиц, уклоняющихся от призыва на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Тараз Тогузбаеву Кулимхан Майлыбековну.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 момента государственной регистрации в органах юстиции, вводится в действие по истечении десяти календарных дней со дня его первого официального опубликования и распространяется на отношения, возникшие с 1 апреля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Б.Орынбеков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Временно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начальника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«Управление по делам обороны города Тараз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Б.А.Адамбеков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26.03.2012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«Управление внутренних дел города Тараз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Департамента внутренних дел 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К.С. Досанов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26.03.2012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Исполняющая обязанности главного врача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коммунального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праве хозяйственного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«Городская больница № 1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Б.Б.Узденбаева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26.03.2012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врач государственного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предприятия на праве хозяйственного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«Городская больница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У.Б. Байдарбеков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26.03.2012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