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330b" w14:textId="0443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14 декабря 2011 года № 45-3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2 марта 2012 года № 2-3. Зарегистрировано Управлением юстиции города Тараз Жамбылской области 7 марта 2012 года за номером 6-1-146.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2012-2014 годы» (зарегистрировано в Реестре государственной регистрации нормативных правовых актов за № 6-1-138, опубликовано 11 января 2012 года в газете «Жамбыл Тараз»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«18121416» заменить цифрами «19087351»;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«13343042» заменить цифрами «14308977»;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«18331416» заменить цифрами «19513177»;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«-210000» заменить цифрами «-425826»;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«210000» заменить цифрами «425826»;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«215826».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Э. Мырза-Гали                              Б. Нарбаев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2-3 от 2 марта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45-3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9272"/>
        <w:gridCol w:w="222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19 087 351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4 390 631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1 510 752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1 510 752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1 190 204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1 190 204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1 110 881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373 181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289 181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153 663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289 613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289 613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35 277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307 619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109 819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14 308 977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14 308 977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14 308 977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1"/>
        <w:gridCol w:w="901"/>
        <w:gridCol w:w="8830"/>
        <w:gridCol w:w="216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19 513 177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164 421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140 491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</w:tr>
      <w:tr>
        <w:trPr>
          <w:trHeight w:val="9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29 401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11 840 580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2 002 591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1 983 049</w:t>
            </w:r>
          </w:p>
        </w:tc>
      </w:tr>
      <w:tr>
        <w:trPr>
          <w:trHeight w:val="9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9 134 978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8 619 280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295 768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429 183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429 183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273 828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1 065 957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994 922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198 824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199 907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71 035</w:t>
            </w:r>
          </w:p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3 514 392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114 570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2 039 876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651 311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876 565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276 669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508 016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565 157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171 673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242 810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253 611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80 537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80 537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91 475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1 703 373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1 703 373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1 703 373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535 011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441 745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-425 826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1"/>
        <w:gridCol w:w="901"/>
        <w:gridCol w:w="9167"/>
        <w:gridCol w:w="182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98"/>
        <w:gridCol w:w="898"/>
        <w:gridCol w:w="9195"/>
        <w:gridCol w:w="18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