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da5d" w14:textId="69bd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от 27 декабря 2012 года № 432. Зарегистрировано Департаментом юстиции Жамбылской области 7 февраля 2013 года № 1887. Утратило силу постановлением акимата Жамбылской области от 14 апреля 2014 года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Утратило силу постановлением акимата Жамбылской области от 14.04.2014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«Выдача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Кокрекбаева Карима Насбековича.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Бозумбаев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Лист согласования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 утверждении регламента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услуги» за № 432: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департамента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Религий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Айдапкелов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</w:t>
      </w:r>
    </w:p>
    <w:bookmarkStart w:name="z5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432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деятельности» 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коммунальным государственным учреждением «Управление архитектуры и градостроительства акимата Жамбылской области» (далее - Управление) по согласованию с государственным учреждением «Департамент по делам религий Жамбылской области Агентства Республики Казахстан по делам религий» (далее – Департамент), по адресу город Тараз, улица Желтоксан № 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11 октября 2011 года «О религиозной деятельности и религиозных объединениях» и Стандарта государственной услуги «Выдача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деятельности», утвержденного постановлением Правительства Республики Казахстан от 15 октября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1311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сфере религиозной деятельности» (далее -Стандарт).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и юридическим лицам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решения о строительстве культовых зданий (сооружений) и определении их месторасположения -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решения о перепрофилировании (изменении функционального назначения) зданий (сооружений) в культовые здания (сооружения) –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получателем государственной услуги, желающим сдать пакет документов для получения государственной услуги,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бесплатно;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результате оказываемой государственной услуги получатель государственной услуги получает решение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либо мотивированный ответ об отказе в предоставлении услуги на бумажном носителе.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о порядке оказания государственной услуги располагается на интернет-ресурсе акимата Жамбылской области http://www.zhambul.kz.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Управления: ежедневно с 9.00 часов до 19.00 часов, с обеденным перерывом с 13-00 до 15-00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осуществляется в порядке очереди, без предварительной записи и ускоренного обслуживания.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оказания 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Для получения решения о строительстве культовых зданий (сооружений) и определении их месторасположения получатели государственной услуги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3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личность, – для физических лиц при обязательном представлении оригинала документов для сверки или копию справки либо свидетельства о государственной регистрации (перерегистрации) юридического лица – для юридических лиц при обязательном представлении оригинала документов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справку-обоснование о строительстве культового здания (сооружения), подписанную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строительства, количества прихожан, нуждающихся в удовлетворении духовных потребностей на данной территории, кандидатуры священнослужителя культового здания (сооружения));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решения собрания (схода) местного сообщества, действующего на территории аула (села), поселка, микрорайона, квартала, где планируется строительство культового здания (сооружения), о согласии на строительство культового здания (сооружения) (при наличии вблизи жилых домов).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решения о перепрофилировании (изменении функционального назначения) зданий (сооружений) в культовые здания (сооружения) получатели государственной услуги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4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личность, – для физических лиц при обязательном представлении оригинала документов для сверки или копию справки либо свидетельства о государственной регистрации (перерегистрации) юридического лица – для юридических лиц при обязательном представлении оригинала документов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право собственности на объект недвижимости, при обязательном представлении оригинала документа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об отсутствии обременения на объект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копию технического паспорта на объект недвижимости при обязательном представлении оригинала документа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справку-обоснование о перепрофилировании здания (сооружения) в культовое здание (сооружение), подписанную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перепрофилирования, количества прихожан, нуждающихся в удовлетворении духовных потребностей на данной территории, кандидатуры священнослужителя культового здания (сооружения));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копию решения собрания (схода) местного сообщества, действующего на территории аула (села), поселка, микрорайона, квартала, где планируется перепрофилирование здания (сооружения), о согласии на перепрофилирование в культовое здание или сооружение (при наличии вблизи жилых домов).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документов, указанных в настоящем пункте, Управление проверяет их полноту. В случае установления факта неполноты документов, Управление в течение двух рабочих дней с момента получения документов письменно уведомляет получателя государственной услуги об отказе в рассмотрении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акимата Жамбылской области от 27.06.2013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Решение выдается получателю государственной услуги (либо представителю по доверенности) при личном посещении в Управлении, либо направляется почтой по адресу, указанному получателем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Подтверждением сдачи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копия заявления получателя государственной услуги со штампом регистрации (входящий номер, дата) службы документационного обеспечения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проектов детальной планировки и (или) проектов застройки, выполненных на основании генеральных планов населенного пункта, а также проектов районной планировки для межселенных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недостоверных сведений в документах,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ненадлежащее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согласования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постановлением акимата Жамбылской области от 27.06.2013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действий (взаимодействия) в процессе оказания государственной услуги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осуществляется через ответственного сотрудника управления по адресу,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сдачи документов является копия заявления получателем со штампом регистрации (входящий номер, дата) службы документационного обеспечения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государственной услуги получатель государственной услуги (либо представитель по доверенности) при личном посещении представляет в Департамент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со дня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регламента, 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службы документационного обеспечения управления осуществляет проверку полноты документов, проводит регистрацию полученных документов и передает на рассмотрение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после рассмотрения, руководитель управления отписывает документы ответственному сотруднику;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сотрудник изучает полученные документы и направляет их на согласование в Департамент для согласования;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Департамент в соответствии со Стандартом, согласует либо отказывает в согласовании выдачи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после получения согласования либо отказа в согласовании Департамента, руководитель управления принимает решения о выдаче либо об отказе в выдаче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сотрудником управления осуществляется выдача решения получателю государственной услуги (либо представителю по доверенности) либо мотивированный отказ о выдаче решения, который направляется почтой по адресу, указанному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службы документационного обеспечения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Схемы последовательности и взаимодействие административных действий (процедур) каждой структурно-функциональные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Управление в течение трех рабочих дней направляет копии документов,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территориальные органы для согласования строительства культовых зданий (сооружений), определения их месторасположения или перепрофилирования (изменения функционального назначения) зданий (сооружений) в культовые здания (сооружения). Согласование осуществляется в течение пятнадцати рабочих дней путем направления письма о согласовании либо отказе в согласовании с мотивированным обоснованием.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20 в соответствии с постановлением акимата Жамбылской области от 27.06.2013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Информацию о порядке получения решения собрания (схода) местного сообщества,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можно получить на стендах и интернет-ресурсах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21 в соответствии с постановлением акимата Жамбылской области от 27.06.2013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о строительстве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культовых зданий (сооружений)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 определении их месторасположения,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перепрофилировании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(изменении функционального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назначения) зданий (сооружений)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культовые здания (сооружения),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согласованию с уполномоченным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органом в сфере религиозной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деятельности»</w:t>
      </w:r>
    </w:p>
    <w:bookmarkEnd w:id="11"/>
    <w:bookmarkStart w:name="z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4201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201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