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9849b" w14:textId="d898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Жамбылского областного маслихата от 7 декабря 2011 года № 41-3 "Об областном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26 ноября 2012 года № 9-2. Зарегистрировано Департаментом юстиции Жамбылской области от 28 ноября 2012 года № 1843. Утратило силу в связи с истечением срока применения - (письмо Департамента юстиции Жамбылской области от 11 марта 2013 года № 2-2-17/388)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Департамента юстиции Жамбылской области от 11.03.2013 № 2-2-17/388).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решение Жамбылского областного маслихата от 7 декабря 2011 года </w:t>
      </w:r>
      <w:r>
        <w:rPr>
          <w:rFonts w:ascii="Times New Roman"/>
          <w:b w:val="false"/>
          <w:i w:val="false"/>
          <w:color w:val="000000"/>
          <w:sz w:val="28"/>
        </w:rPr>
        <w:t>№ 41-3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2012-2014 годы" (Зарегистрировано в Реестре государственной регистрации нормативных правовых актов № 1799, опубликованное в газете "Знамя труда" от 20 декабря 2011 года № 151-152)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"148 368 849" заменить цифрами "147 381 981";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"13 648 021" заменить цифрами "13 316 920";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"805 492" заменить цифрами "578 022";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"135 000" заменить цифрами "112 000";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"133 780 336" заменить цифрами "133 375 039";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"149 097 166" заменить цифрами "147 954 587";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"959 537" заменить цифрами "891 108";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"890 451" заменить цифрами "958 880";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"677 490" заменить цифрами "898 277";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"- 2 365 344" заменить цифрами "- 2 361 991";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"2 365 344" заменить цифрами "2 361 991";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"170 000" заменить цифрами "156 736".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органах юстиции и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А. Бектай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Карашолаков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9-2 от 26 ноября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–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Жамбылского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41-3 от 7 декабря 2011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9"/>
        <w:gridCol w:w="821"/>
        <w:gridCol w:w="479"/>
        <w:gridCol w:w="6954"/>
        <w:gridCol w:w="35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147 381 981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13 316 920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6 705 143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1 401 041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436 777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133 375 039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480 859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132 894 180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132 894 180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983"/>
        <w:gridCol w:w="983"/>
        <w:gridCol w:w="6628"/>
        <w:gridCol w:w="30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147 954 587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1 857 843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137 145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310 249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работ по инженерной защите населения, объектов и территории от природных и стихийных бедствий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4 598 374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3 766 262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за счет целевых текущих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22 684 982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2 624 644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1 873 417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1 520 858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1 983 140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1 224 910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повышение оплаты труда учителям, прошедшим повышение квалификации по учебным программам АОО "Назарбаев интеллектуальные школы"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"Назарбаев интеллектуальные школы"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296 482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278 059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2 568 323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1 251 004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6 387 259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667 846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31 384 091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медико-санитарной помощи и организаций здравоохранения, за исключением медицинских услуг, закупаемых центральным уполномоченным органом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171 845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8 112 494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4 215 575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462 855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1 280 093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10 699 383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9 645 692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633 323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420 368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35 713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1 902 977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8 042 847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2 756 311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1 155 035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 в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 в реабилитационных центрах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106 956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506 405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762 199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 за счет целевых трансферов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498 784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12 778 923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54 302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сельских населенных пунктов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Реконструкция объектов в рамках развития сельских населенных пунктов по Программе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3 604 921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1 320 190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3 312 179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52 996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1 125 775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1 555 214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5 093 993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3 570 247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 системы водоснабжения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7 153 943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733 458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419 578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2 641 708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2 335 305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229 711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2 769 625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225 643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2 493 552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254 173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газотранспортой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2 239 379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2 669 954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703 902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50 706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491 993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Восстановление особо аварийных водохозяйственных сооружений и гидромелиоративных систем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465 298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берегоукрепительных работ на реке Шу вдоль государственной границы Республики Казахстан за счет целевых трансфертов на развитие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516 214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86 967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208 134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33 338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2 519 394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1 052 998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 за счет трансфертов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728 973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5 342 494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5 168 198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2 390 318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2 777 880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- значимым межрайонным (междугородним)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5 198 243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на решение вопросов обустройства аульных (сельских) округов в реализацию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1 393 437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решение вопросов обустройства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1 203 091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2 776 072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строительства,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2 587 381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41 661 429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648 737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строительства, пассажирского транспорта и автомобильных дорог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349 488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развитию предпринимательства на селе в рамках Программы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проведение ремонта общего имущества объектов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920"/>
        <w:gridCol w:w="920"/>
        <w:gridCol w:w="1076"/>
        <w:gridCol w:w="3003"/>
        <w:gridCol w:w="53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958 880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955 524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возврата недоиспользованных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2"/>
        <w:gridCol w:w="1990"/>
        <w:gridCol w:w="1990"/>
        <w:gridCol w:w="2875"/>
        <w:gridCol w:w="404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898 277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596"/>
        <w:gridCol w:w="596"/>
        <w:gridCol w:w="3815"/>
        <w:gridCol w:w="636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- 2 361 991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1900"/>
        <w:gridCol w:w="1110"/>
        <w:gridCol w:w="1508"/>
        <w:gridCol w:w="6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1 189 256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7"/>
        <w:gridCol w:w="2038"/>
        <w:gridCol w:w="2038"/>
        <w:gridCol w:w="2645"/>
        <w:gridCol w:w="41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 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