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6e4d5" w14:textId="4d6e4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объемов субсидии по районам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28 июня 2012 года № 200. Зарегистрировано Департаментом юстиции Жамбылской области 18 июля 2012 года № 1813. Утратило силу постановлением акимата Жамбылской области от 15 апреля 2013 года №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Утратило силу постановлением акимата Жамбылской области от 15.04.2013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4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 года «Об утверждении Правил субсидирования из местных бюджетов на повышение урожайности и качества продукции растениеводства»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согласно приложению объемы субсидий по районам (в зависимости от прогнозной структуры посевных площадей приоритетных культур).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органах юстиции и вводится в действие после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распоряжения возложить на заместителя акима области Жолдасбаева Муратбая Сматаевича.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области                              Г.Садибеков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июня 2012 года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районам (в зависимости от прогнозной  структуры посевных площадей приоритетных культур)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2"/>
        <w:gridCol w:w="1899"/>
        <w:gridCol w:w="1833"/>
        <w:gridCol w:w="1456"/>
        <w:gridCol w:w="1168"/>
        <w:gridCol w:w="1212"/>
        <w:gridCol w:w="1212"/>
        <w:gridCol w:w="1257"/>
        <w:gridCol w:w="1391"/>
      </w:tblGrid>
      <w:tr>
        <w:trPr>
          <w:trHeight w:val="75" w:hRule="atLeast"/>
        </w:trPr>
        <w:tc>
          <w:tcPr>
            <w:tcW w:w="2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Районы</w:t>
            </w:r>
          </w:p>
        </w:tc>
        <w:tc>
          <w:tcPr>
            <w:tcW w:w="1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Посевная площадь приоритетных культур (гектар)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субсидий (тысяч тенге)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культур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базовым нормам зерновые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повышенной норме зерновые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5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42668,0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129258,4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75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13821,0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113157,7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75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69150,0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48870</w:t>
            </w:r>
          </w:p>
        </w:tc>
      </w:tr>
      <w:tr>
        <w:trPr>
          <w:trHeight w:val="75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48085,0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87990,0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75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177650,0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75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Т.Рыскуловский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65320,4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85590,0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75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9809,0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15295,6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75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2907,6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5964,8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75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66745,0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163320,8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30600</w:t>
            </w:r>
          </w:p>
        </w:tc>
      </w:tr>
      <w:tr>
        <w:trPr>
          <w:trHeight w:val="75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339466,0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848357,3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121255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1"/>
        <w:gridCol w:w="1029"/>
        <w:gridCol w:w="1294"/>
        <w:gridCol w:w="1604"/>
        <w:gridCol w:w="1361"/>
        <w:gridCol w:w="1361"/>
        <w:gridCol w:w="1405"/>
        <w:gridCol w:w="1361"/>
        <w:gridCol w:w="1274"/>
      </w:tblGrid>
      <w:tr>
        <w:trPr>
          <w:trHeight w:val="75" w:hRule="atLeast"/>
        </w:trPr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культур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овоще-бахчевые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75" w:hRule="atLeast"/>
        </w:trPr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75" w:hRule="atLeast"/>
        </w:trPr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75" w:hRule="atLeast"/>
        </w:trPr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75" w:hRule="atLeast"/>
        </w:trPr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" w:hRule="atLeast"/>
        </w:trPr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75" w:hRule="atLeast"/>
        </w:trPr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5" w:hRule="atLeast"/>
        </w:trPr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Т.Рыскуловский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5" w:hRule="atLeast"/>
        </w:trPr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75" w:hRule="atLeast"/>
        </w:trPr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" w:hRule="atLeast"/>
        </w:trPr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75" w:hRule="atLeast"/>
        </w:trPr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112370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Нормативы субсидий на 1 гектар по культурам: Зерновые культуры по традиционной технологии - 400 тенге, по интенсивной технологии - 800 тенге,овоще-бахчевые - 5000 тенге, плодово-ягодные- 2000 тенге, овоще-бахчевые капельное орошение - 24000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5"/>
        <w:gridCol w:w="1506"/>
        <w:gridCol w:w="1853"/>
        <w:gridCol w:w="1637"/>
        <w:gridCol w:w="1983"/>
        <w:gridCol w:w="1702"/>
        <w:gridCol w:w="1724"/>
      </w:tblGrid>
      <w:tr>
        <w:trPr>
          <w:trHeight w:val="75" w:hRule="atLeast"/>
        </w:trPr>
        <w:tc>
          <w:tcPr>
            <w:tcW w:w="3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культур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сахарная свекла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плодово-ягодные плодоносящие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зерно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75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5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75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75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75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75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Т.Рыскуловский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5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54,4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108,8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</w:t>
            </w:r>
          </w:p>
        </w:tc>
      </w:tr>
      <w:tr>
        <w:trPr>
          <w:trHeight w:val="75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311598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1083,6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6"/>
        <w:gridCol w:w="1574"/>
        <w:gridCol w:w="1834"/>
        <w:gridCol w:w="2007"/>
        <w:gridCol w:w="2072"/>
        <w:gridCol w:w="1639"/>
        <w:gridCol w:w="1618"/>
      </w:tblGrid>
      <w:tr>
        <w:trPr>
          <w:trHeight w:val="75" w:hRule="atLeast"/>
        </w:trPr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культур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 2,3 года жизни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теплица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75" w:hRule="atLeast"/>
        </w:trPr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6828,0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12,669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16469,7</w:t>
            </w:r>
          </w:p>
        </w:tc>
      </w:tr>
      <w:tr>
        <w:trPr>
          <w:trHeight w:val="75" w:hRule="atLeast"/>
        </w:trPr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Т.Рыскуловский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75" w:hRule="atLeast"/>
        </w:trPr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1164,0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465,6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75" w:hRule="atLeast"/>
        </w:trPr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0,64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75" w:hRule="atLeast"/>
        </w:trPr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36908,0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14763,2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18081,7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сахарная свекла -60000 тенге, капельное орошение - 80 000 тенге, кукуруза на зерно-4000 тенге, картофель-10000 тенге, соя-10000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