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c0e94" w14:textId="c9c0e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документов на субсидирование повышения продуктивности и качества продукции животноводства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Жамбылской области от 28 июня 2012 года № 2. Зарегистрировано Департаментом юстиции Жамбылской области от 9 июля 2012 года № 1811. Утратило силу решением акима Жамбылской области от 23 декабря 2015 года №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Жамбылской области от 23.12.2015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использования целевых текущих трансфертов из республиканского бюджета 2012 года областными бюджетами на субсидирование повышения продуктивности и качества продукции животноводства, утвержденный постановлением Правительства Республики Казахстан от 16 мая 2012 года № 625,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нижеследующие документы на субсидирование повышения продуктивности и качества продукции животноводства: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формы заявок на получение субсидий согласно приложению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форма сводного акта о реализации животноводческой продукции, а также количестве коров по району согласно приложению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форма сводного списка распределения квот среди участников программы субсидирования и размеров бюджетных субсидий согласно приложению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форма сводной ведомости по области об объемах реализованной животноводческой продукции, а также количестве коров и выплате субсидий согласно приложению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форма отчета (информации) по освоению средств по области согласно приложению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форма отчета (информации) по объемам реализации животноводческой продукции согласно приложению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органах юстиции и вводится в действие после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решения возложить на заместителя акима области Жолдасбаева Муратбая Сматаевича.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Садибеков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2012 года № 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заявок на получение субсидии</w:t>
      </w:r>
      <w:r>
        <w:br/>
      </w:r>
      <w:r>
        <w:rPr>
          <w:rFonts w:ascii="Times New Roman"/>
          <w:b/>
          <w:i w:val="false"/>
          <w:color w:val="000000"/>
        </w:rPr>
        <w:t>1. Заявка на получение субсидий за производство и реализацию  говядины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Товаропроизводитель_________________________________________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(наименование юридического (физического)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Наличие поголовья на 1 января 2012 года _____ голов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Имеется специализированная площадка для содержания крупного рогатого скота с мощностью _____ голов единовременного откорма и развитой инфраструктурой (</w:t>
      </w:r>
      <w:r>
        <w:rPr>
          <w:rFonts w:ascii="Times New Roman"/>
          <w:b w:val="false"/>
          <w:i/>
          <w:color w:val="000000"/>
          <w:sz w:val="28"/>
        </w:rPr>
        <w:t>указать нужное</w:t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загоны для содержания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желоба для подачи кормов с бетонным фартуком;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наличие источников водоснабжения и обеспеченность автоматическим источником водопоя;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дренажная система с лагуной для удаления фекальных и талых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наличие кормоприготовительной и кормораздаточной техники/оборудования, а также хранилища для кормов;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наличие раскола с фиксатором, весовое устройство;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наличие ветеринарного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Наличие убойной площадки (пункт) и/или перерабатывающего цеха (учетный номер (код) _____) с мощностью ____ тонн в сутки;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Живая масса крупного рогатого скота (реализуемого на убой) будет не ниже _____ кг.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Планируемый объем реализации говядины в убойном весе ________ тонн, в том числе на переработку ____ тонн и (или) собственная переработка ____ тонн - </w:t>
      </w:r>
      <w:r>
        <w:rPr>
          <w:rFonts w:ascii="Times New Roman"/>
          <w:b w:val="false"/>
          <w:i/>
          <w:color w:val="000000"/>
          <w:sz w:val="28"/>
        </w:rPr>
        <w:t>(заполнить нужное)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Наличие земельных угодий, всего _______ га., в том числе пашни _____ га., сенокосных угодий _______ га, пастбищных угодий ___________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 Наличие кормов по состоянию на 1 января 2012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комбикормов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Планируется заготовить в 2012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комбикормов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Дополнительно планируется закупить в 2012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комбикормов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Зарегистрирован в единой идентификационной базе данных Республики Казахстан __________ (дата и номер регистрации).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Адрес (полный) Товаропроизводителя: 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копия свидетельства о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копия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справка банка о наличии банковского счета с указанием его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установленными критериями прошу отнести предприятие (хозяйство) к ___ уровню.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предприятия _______ (Ф.И.О., подпись, печать) "_ " ___ 20__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"Подтверждаю" 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Начальник отдела ______________ сельского хозяйства акимата __________ района ___________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"__" _________ 20 __ г. ___________________ 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Руководитель Отдела сельского хозяйства района вправе в порядке установленном законодательством создавать комиссию для проверки достоверности данных указанных в заявке и определения соответствия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Заявка на получение субсидий за производство и реализацию  молока на 2012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Товаропроизводитель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(наименование юридического (физического)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Наличие собственного маточного поголовья (коров и телок старше 2-х лет) на 1 января 2012 года ______ голов 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Среднегодовое поголовье дойных коров и нетелей по итогам 2011 года ___ 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Средний удой по стаду (на 1 корову) за 2011 год составил _______ кг </w:t>
      </w:r>
      <w:r>
        <w:rPr>
          <w:rFonts w:ascii="Times New Roman"/>
          <w:b w:val="false"/>
          <w:i/>
          <w:color w:val="000000"/>
          <w:sz w:val="28"/>
        </w:rPr>
        <w:t>(для I уровня по результатам бонитировки Форма № 7-мол).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Планируемый объем производства молока в зачетном весе _____ тонн, из них объем реализации в зачетном весе: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переработку ___ тонн и (или) собственная переработка ___ тонн - </w:t>
      </w:r>
      <w:r>
        <w:rPr>
          <w:rFonts w:ascii="Times New Roman"/>
          <w:b w:val="false"/>
          <w:i/>
          <w:color w:val="000000"/>
          <w:sz w:val="28"/>
        </w:rPr>
        <w:t>(указать нужное)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Имеется в наличии (</w:t>
      </w:r>
      <w:r>
        <w:rPr>
          <w:rFonts w:ascii="Times New Roman"/>
          <w:b w:val="false"/>
          <w:i/>
          <w:color w:val="000000"/>
          <w:sz w:val="28"/>
        </w:rPr>
        <w:t>указать нужное</w:t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современный молочный комплекс на _______ дойных коров, введенный в эксплуатацию _______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молочный комплекс с соответствующей инфраструктурой (механизированное доение, навозоудаление и кормораздача, автопоение и кормоцех) на _______ дойных коров;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доильное оборудование с доением в молокопровод, в бидоны, молокосборник (танк) </w:t>
      </w:r>
      <w:r>
        <w:rPr>
          <w:rFonts w:ascii="Times New Roman"/>
          <w:b w:val="false"/>
          <w:i/>
          <w:color w:val="000000"/>
          <w:sz w:val="28"/>
        </w:rPr>
        <w:t>(подчеркнуть наличие)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Наличие собственного цеха по переработке молока ________ _________________________________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заполняется в случаях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(указать – мощность, учетный номер, код)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Наличие земельных угодий, всего _______ га., в том числе пашни _____ га., сенокосных угодий __________ га., пастбищных угодий _______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Наличие кормов по состоянию на 1 января 2012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комбикормов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Планируется заготовить в 2012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комбикормов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Дополнительно планируется закупить в 2012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комбикормов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Зарегистрирован в единой идентификационной базе данных Республики Казахстан __________ (fs24дата и номер регистрации).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Зарегистрирован в единой информационной базе селекционной и племенной работы___________________ (</w:t>
      </w:r>
      <w:r>
        <w:rPr>
          <w:rFonts w:ascii="Times New Roman"/>
          <w:b w:val="false"/>
          <w:i/>
          <w:color w:val="000000"/>
          <w:sz w:val="28"/>
        </w:rPr>
        <w:t>дата и номер регистрации).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Адрес Товаропроизводителя: 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копия свидетельства о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копия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справка банка о наличии банковского счета с указанием его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установленными критериями прошу отнести предприятие (хозяйство) к ___ уровню.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предприятия ___________ 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"__ " _______ 20__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"Подтверждаю" 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отдела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сельского хозяйства акимата __________ района 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 (Ф.И.О., подпись, печать) "__" _________ 20 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Руководитель Отдела сельского хозяйства района вправе в порядке установленном законодательством создавать комиссию для проверки достоверности данных указанных в заявке и определения соответствия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Заявка на получение субсидий за производство и реализацию  свинины на 2012 год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Товаропроизводитель_________________________________________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(наименование юридического (физического)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Наличие специализированного помещения (площадок) для откорма свиней ____голов, 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(указать – типовое, общая площадь кв. метров)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Поголовье на откорме (среднегодовое поголовье свиней) по итогам 2011 года ____ 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Наличие: автоматизации промышленной площадки; убойного цеха; комбикормового цеха; весового 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Наличие ветеринарного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Наличие убойной площадки (пункт) и/или перерабатывающего цеха (учетный номер (код) _____) с мощностью ____ тонн в сутки;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Планируемое количество свиней подлежащих откорму для сдачи на мясо в 2012 году ____ гол.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Планируемый объем реализации свинины ____ тонн, в том числе на переработку ____ тонн и (или) собственная переработка ____ тонн - </w:t>
      </w:r>
      <w:r>
        <w:rPr>
          <w:rFonts w:ascii="Times New Roman"/>
          <w:b w:val="false"/>
          <w:i/>
          <w:color w:val="000000"/>
          <w:sz w:val="28"/>
        </w:rPr>
        <w:t>(заполнить нужное)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Живая масса свиней (реализуемого на убой) будет не ниже _____кг.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Наличие земельных угодий, всего _______ га., в том числе пашни 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Наличие кормов по состоянию на 1 января 2012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комбикормов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Планируется заготовить в 2012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комбикормов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Дополнительно планируется закупить в 2012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комбикормов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Адрес (полный) Товаропроизводителя: 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копия свидетельства о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копия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справка банка о наличии банковского счета с указанием его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предприятия _______ 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"_ " ___ 20__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"Подтверждаю" 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отдела ______________ сельского хозяйства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 района ___________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"__" _________ 20 __ г. ______________(Ф.И.О.,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Руководитель Отдела сельского хозяйства района вправе в порядке установленном законодательством создавать комиссию для проверки достоверности данных указанных в заявке и определения соответствия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Заявка на получение субсидий за производство и реализацию  тонкой шерсти на 2012 год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Товаропроизводитель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(наименование юридического (физического)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Поголовье овец на 1 января 2012 года ____ голов, в том числе маток старше 2-х лет ___ 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Наличие помещений для содержания овец на _____ голов, а также помещения для механизированной стрижки овец на ______ голов 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(указать – типовое, общая площадь кв. метров)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Планируемый объем реализации шерсти ____________ тонн, в том числе на глубокую переработку ____ тонн, на первичную переработку ____ тонн, в том числе через собственные цеха ___ тонн - указать какие </w:t>
      </w:r>
      <w:r>
        <w:rPr>
          <w:rFonts w:ascii="Times New Roman"/>
          <w:b w:val="false"/>
          <w:i/>
          <w:color w:val="000000"/>
          <w:sz w:val="28"/>
        </w:rPr>
        <w:t>(заполнить нужное)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Наличие земельных угодий, всего ____ га., в том числе пашни ____ га., сенокосных угодий __________ га., пастбищных угодий 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Наличие кормов по состоянию на 1 января 2012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Планируется заготовить в 2012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Адрес (полный) Товаропроизводителя: 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копия свидетельства о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копия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справка банка о наличии банковского счета с указанием его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предприятия ___________ 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"__ " ____ 2012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"Подтверждаю" 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отдела ______________ сельского хозяйства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 района 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"__" _________ 2012 г. ______________ 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Руководитель Отдела сельского хозяйства района вправе в порядке установленном законодательством создавать комиссию для проверки достоверности данных указанных в заявке и определения соответствия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Заявка на получение субсидий за производство и реализацию  баранины и конины на 2012 год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Товаропроизводитель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(наименование юридического (физического)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Поголовье овец (лошадей) на 1 января 2012 года ____ голов, в том числе маток (старше 2-х, 3-х лет) ______ 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Наличие помещения для содержания овец (лошадей) на ___ голов 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(указать – типовое, общая площадь кв. метров)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Планируемый объем реализации баранины (конины) ______ тонн, в том числе на переработку ___ тонн и (или) собственная переработка ____ тонн, другие объекты реализации ___ тонн - указать какие </w:t>
      </w:r>
      <w:r>
        <w:rPr>
          <w:rFonts w:ascii="Times New Roman"/>
          <w:b w:val="false"/>
          <w:i/>
          <w:color w:val="000000"/>
          <w:sz w:val="28"/>
        </w:rPr>
        <w:t>(указать нужное)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Наличие земельных угодий, всего ___ га., в том числе, пашни ____ га., сенокосных угодий ___________ га., пастбищных угодий 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Наличие кормов по состоянию на 1 января 2012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Планируется заготовить в 2012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Адрес (полный) Товаропроизводителя: 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копия свидетельства о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копия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справка банка о наличии банковского счета с указанием его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предприятия ______ 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"__" ___ 2012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"Подтверждаю" 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отдела ______________ сельского хозяйства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 района 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 (Ф.И.О., подпись, печать)"__" _________ 2012г.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Руководитель Отдела сельского хозяйства района вправе в порядке установленном законодательством создавать комиссию для проверки достоверности данных указанных в заявке и определения соответствия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Заявка на получение субсидий за производство и реализацию  кумыса и шубата на 2012 год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Товаропроизводитель______________________________________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(наименование юридического (физического)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Поголовье лошадей (верблюдов) на 1 января 2012 года _____ голов, в том числе кобыл (верблюдоматок) ______ голов старше 3 – 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Планируемое среднегодовое поголовье дойных кобыл (верблюдоматок) ____ 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Планируемый объем производства кумыса (шубата) в зачетном весе 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Наличие цеха по производству кумыса (шубата) на______ тонн в сутки.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Планируемый объем реализации кумыса (шубата) ____________ тонн, в том числе на переработку _________ тонн и (или) собственная переработка ______________ тонн, другие объекты реализации ________ тонн - указать какие fs24(заполнить нужное).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Наличие земельных угодий, всего _______ га., в том числе, пашни _____ га., сенокосных угодий ___________ га., пастбищных угодий ________________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Наличие кормов по состоянию на 1 января 2012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Планируется заготовить в 2012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Адрес Товаропроизводителя: 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копия свидетельства о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копия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справка банка о наличии банковского счета с указанием его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предприятия ____________ 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"__" ____________ 2012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"Подтверждаю" 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отдела ______________ сельского хозяйства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 района 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 (Ф.И.О., подпись, печать) "__" _________ 2012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Руководитель Отдела сельского хозяйства района вправе в порядке установленном законодательством создавать комиссию для проверки достоверности данных указанных в заявке и определения соответствия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Заявка на получение субсидий за производство и реализацию  мяса птицы и товарного яйца на 2012 год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1. Товаропроизводитель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(наименование птицефабрики)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Среднегодовое поголовье кур-несушек на 1 января 2012 года ______ голов 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(указать кросс и направление продуктивности)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Объем производства мяса птицы за 2011 год 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Ввод птицефабрики в эксплуатацию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(дата, год).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Мощность птицефабрики _____ тонн, _____ тыс. штук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(указать нужное).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Среднегодовая яйценоскость на 1 курицу несушку по итогам 2011 года ______ штук.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Планируемый объем производства в 2012 году мяса ____ тонн, яиц ____ тыс. штук, из них объем реализации мяса _____ тонн, яиц _____ тыс. штук </w:t>
      </w:r>
      <w:r>
        <w:rPr>
          <w:rFonts w:ascii="Times New Roman"/>
          <w:b w:val="false"/>
          <w:i/>
          <w:color w:val="000000"/>
          <w:sz w:val="28"/>
        </w:rPr>
        <w:t>(указать нужное).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Имеется сертификат (ИСО, знак "Экологическая продукция", система пищевой безопасности ХАССП)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(указать какой сертификат и дату выдачи)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Имеется технологическое оборудование для содержания птицы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/>
          <w:color w:val="000000"/>
          <w:sz w:val="28"/>
        </w:rPr>
        <w:t>указать какое клеточное/напольное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), срок эксплуатации оборудования _____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Адрес Товаропроизводителя </w:t>
      </w:r>
      <w:r>
        <w:rPr>
          <w:rFonts w:ascii="Times New Roman"/>
          <w:b w:val="false"/>
          <w:i/>
          <w:color w:val="000000"/>
          <w:sz w:val="28"/>
        </w:rPr>
        <w:t>(полный)</w:t>
      </w:r>
      <w:r>
        <w:rPr>
          <w:rFonts w:ascii="Times New Roman"/>
          <w:b w:val="false"/>
          <w:i w:val="false"/>
          <w:color w:val="000000"/>
          <w:sz w:val="28"/>
        </w:rPr>
        <w:t>: 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копия свидетельства о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копия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справка банка о наличии банковского счета с указанием его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установленными критериями прошу отнести предприятие к ___ уровню.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__________ (Ф.И.О., подпись, печать) "__" ____ 2012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"Подтверждаю" 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отдела ______________ сельского хозяйства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 района ___________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"__" ____ 20 __ г. _______________ 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Руководитель Отдела сельского хозяйства района вправе в порядке установленном законодательством создавать комиссию для проверки достоверности данных указанных в заявке и определения соответствия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Заявка на получение субсидий на удешевление стоимости сочных   и грубых кормов используемых для кормления маточного поголовья   крупного рогатого скота (коров) в 2012 году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1.Товаропроизводитель__________________________________________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(наименование юридического (физического)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Наличие КРС на 1 января 2012 года _____ голов, в т.ч. коров _____ голов_________________________(fs24указать направление продуктивности).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Планируемое поголовье коров на субсидирование сочных и грубых кормов ____ гол.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Наличие земельных угодий, всего ______га., в том числе пашни ___га., сенокосных угодий __________ га., пастбищных угодий ________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Наличие кормов по состоянию на 1 января 2012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комбикормов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Планируется заготовить в 2012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комбикормов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Дополнительно планируется закупить в 2012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комбикормов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Зарегистрирован в единой идентификационной базе данных Республики Казахстан __________ (fs24дата и номер регистрации).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Зарегистрирован в единой информационной базе селекционной и племенной работы___________________ (</w:t>
      </w:r>
      <w:r>
        <w:rPr>
          <w:rFonts w:ascii="Times New Roman"/>
          <w:b w:val="false"/>
          <w:i/>
          <w:color w:val="000000"/>
          <w:sz w:val="28"/>
        </w:rPr>
        <w:t>дата и номер регистрации).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10.Адрес (</w:t>
      </w:r>
      <w:r>
        <w:rPr>
          <w:rFonts w:ascii="Times New Roman"/>
          <w:b w:val="false"/>
          <w:i/>
          <w:color w:val="000000"/>
          <w:sz w:val="28"/>
        </w:rPr>
        <w:t>полный</w:t>
      </w:r>
      <w:r>
        <w:rPr>
          <w:rFonts w:ascii="Times New Roman"/>
          <w:b w:val="false"/>
          <w:i w:val="false"/>
          <w:color w:val="000000"/>
          <w:sz w:val="28"/>
        </w:rPr>
        <w:t>) Товаропроизводителя:______________________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копия свидетельства о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копия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справка банка о наличии банковского счета с указанием его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обязательство о сохранности маточного поголовья;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справка о наличии кормовых культур в севообороте или договор на покупку кормов;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предприятия _ (</w:t>
      </w:r>
      <w:r>
        <w:rPr>
          <w:rFonts w:ascii="Times New Roman"/>
          <w:b w:val="false"/>
          <w:i/>
          <w:color w:val="000000"/>
          <w:sz w:val="28"/>
        </w:rPr>
        <w:t>Ф.И.О., подпись, печать</w:t>
      </w:r>
      <w:r>
        <w:rPr>
          <w:rFonts w:ascii="Times New Roman"/>
          <w:b w:val="false"/>
          <w:i w:val="false"/>
          <w:color w:val="000000"/>
          <w:sz w:val="28"/>
        </w:rPr>
        <w:t>) " _ " _ 20__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"Подтверждаю" 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отдела ______________ сельского хозяйства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"__" _________ 20 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 (</w:t>
      </w:r>
      <w:r>
        <w:rPr>
          <w:rFonts w:ascii="Times New Roman"/>
          <w:b w:val="false"/>
          <w:i/>
          <w:color w:val="000000"/>
          <w:sz w:val="28"/>
        </w:rPr>
        <w:t>Ф.И.О., подпись, печать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Отдела сельского хозяйства района вправе в порядке установленном законодательством создавать комиссию для проверки достоверности данных указанных в заявке и определения соответствия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"Утверждаю"Приложение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аким ____________ районак решению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подпись, печать)   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"____" ______ 2012 года   от 28.06.2012 года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сводного акта о реализации животноводческой продукции, а также количестве коров по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(указать нужное)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______ 2012 года по _______ району 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(месяц)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979"/>
        <w:gridCol w:w="2262"/>
        <w:gridCol w:w="2382"/>
        <w:gridCol w:w="4016"/>
        <w:gridCol w:w="1682"/>
      </w:tblGrid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товаропроизводителя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Субсидируемая животноводческая продукция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коров (гол.)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дата и № платежного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реализованной животноводческой продукции (тонн, тыс. штук)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покупателя, его реквизиты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Начальник районного отдела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сельского хозяйства ________________________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Специалист районного отдела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сельского хозяйства _________________________ (Ф.И.О.,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28.06.2012 года № 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сводного списка распределения квот среди участников  программы субсидирования и размеров бюджетных субсидий по ______________________ области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"/>
        <w:gridCol w:w="378"/>
        <w:gridCol w:w="368"/>
        <w:gridCol w:w="9"/>
        <w:gridCol w:w="1008"/>
        <w:gridCol w:w="800"/>
        <w:gridCol w:w="800"/>
        <w:gridCol w:w="1222"/>
        <w:gridCol w:w="1011"/>
        <w:gridCol w:w="589"/>
        <w:gridCol w:w="1856"/>
        <w:gridCol w:w="1645"/>
        <w:gridCol w:w="1012"/>
        <w:gridCol w:w="12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поголовья, 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коров, 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маток, 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Поголовье на откорме, 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Поголовье дойных коров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производства продукции, тонн, тыс.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за единицу реализованной продукции,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Доведенная квота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продукции (уровень)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тонн, тыс.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говядина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говядина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говядина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птицы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товарное яйцо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Сочный и грубый корм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 xml:space="preserve">* </w:t>
      </w:r>
      <w:r>
        <w:rPr>
          <w:rFonts w:ascii="Times New Roman"/>
          <w:b w:val="false"/>
          <w:i w:val="false"/>
          <w:color w:val="000000"/>
          <w:sz w:val="28"/>
        </w:rPr>
        <w:t>заполняется на субсидирование стоимости сочных и грубых кормов используемых для кормления маточного поголовья (коров) крупного рогатого скота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сельского хозяйства области в течение четырех дней со дня утверждения квот представляет в Министерство сельского хозяйства копию решения акима области об утверждении квот для товаропроизводителей участвующих в программе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"Утверждаю"Приложение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аким ____________ районак решению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подпись, печать)   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"____" ______ 2012 года   от 28.06.2012 года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сводной ведомости по области об объемах реализованной животноводческой продукции, а также количестве коров и выплате субсидий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_______________________________________________ ( указать нужное)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 _________ 2012 года по ________________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(месяц)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"/>
        <w:gridCol w:w="531"/>
        <w:gridCol w:w="672"/>
        <w:gridCol w:w="251"/>
        <w:gridCol w:w="3570"/>
        <w:gridCol w:w="873"/>
        <w:gridCol w:w="873"/>
        <w:gridCol w:w="942"/>
        <w:gridCol w:w="944"/>
        <w:gridCol w:w="1093"/>
        <w:gridCol w:w="813"/>
        <w:gridCol w:w="813"/>
        <w:gridCol w:w="67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 квота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за единицу (1 кг., штук) реализованной животноводческой продукции, тенге или на 1 гол.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реализовано животноводческой продукции, (тонн, тыс. штук)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использовано комбикормов (концкормов) для производства мяса, яиц, 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Причитающаяся сумма субсидий с начала года,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Оплачено с начала года,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причитающейся суммы субсидий,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к оплате,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Сельхозтоваропроизводителя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тонн, тыс.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Указать уровень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отдела животноводства ____________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Главный бухгалтер __________________________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28.06.2012 года № 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отчета (информации) * по освоению средств по области на "____" ____________ 2012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"/>
        <w:gridCol w:w="859"/>
        <w:gridCol w:w="346"/>
        <w:gridCol w:w="926"/>
        <w:gridCol w:w="926"/>
        <w:gridCol w:w="2276"/>
        <w:gridCol w:w="346"/>
        <w:gridCol w:w="926"/>
        <w:gridCol w:w="926"/>
        <w:gridCol w:w="346"/>
        <w:gridCol w:w="926"/>
        <w:gridCol w:w="927"/>
        <w:gridCol w:w="346"/>
        <w:gridCol w:w="927"/>
        <w:gridCol w:w="928"/>
      </w:tblGrid>
      <w:tr>
        <w:trPr>
          <w:trHeight w:val="30" w:hRule="atLeast"/>
        </w:trPr>
        <w:tc>
          <w:tcPr>
            <w:tcW w:w="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(продукции)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Доведенная квота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Доведенный план финансирования, тыс. тенге 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реализовано ***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Находится на обработке в управлении с/х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оплачено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тыс.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тыс.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тыс.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тыс.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* на отчетную дату с начала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** весь объем реализации (без учета субсидий)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отдела животноводства ___________________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Главный бухгалтер _________________________________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28.06. 2012 года № 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отчета (информации) по объемам реализации животноводческой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 "____" квартал 2012 года по ________________________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"/>
        <w:gridCol w:w="201"/>
        <w:gridCol w:w="876"/>
        <w:gridCol w:w="426"/>
        <w:gridCol w:w="1777"/>
        <w:gridCol w:w="426"/>
        <w:gridCol w:w="1778"/>
        <w:gridCol w:w="426"/>
        <w:gridCol w:w="1778"/>
        <w:gridCol w:w="426"/>
        <w:gridCol w:w="1778"/>
        <w:gridCol w:w="427"/>
        <w:gridCol w:w="1780"/>
      </w:tblGrid>
      <w:tr>
        <w:trPr>
          <w:trHeight w:val="30" w:hRule="atLeast"/>
        </w:trPr>
        <w:tc>
          <w:tcPr>
            <w:tcW w:w="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Доведенная квота, тонн, тыс.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учреждения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кг.,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реализации, за 1 кг., 1 штуку,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кг.,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реализации, за 1 кг., 1 штуку,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кг.,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реализации, за 1 кг., 1 штуку,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кг.,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реализации, за 1 кг., 1 штуку,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кг.,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реализации, за 1 кг., 1 штуку,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*</w:t>
      </w:r>
      <w:r>
        <w:rPr>
          <w:rFonts w:ascii="Times New Roman"/>
          <w:b w:val="false"/>
          <w:i w:val="false"/>
          <w:color w:val="000000"/>
          <w:sz w:val="28"/>
        </w:rPr>
        <w:t>цена реализации переработанной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**</w:t>
      </w:r>
      <w:r>
        <w:rPr>
          <w:rFonts w:ascii="Times New Roman"/>
          <w:b w:val="false"/>
          <w:i w:val="false"/>
          <w:color w:val="000000"/>
          <w:sz w:val="28"/>
        </w:rPr>
        <w:t>больницы, школьным и дошкольным учреждениям и т.д.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отдела животноводства __________________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Главный бухгалтер ________________________________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