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24d7" w14:textId="d0e2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
специалистов с техническим и профессиональным, послесредним образованием 
на 2012-2013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Жамбылской области от 26 апреля 2012 года № 128. Зарегистрировано Департаментом юстиции Жамбылской области 15 мая 2012 года за номером 1809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«Об образовании» от 27 июля 2007 года и постановлением Правительства Республики Казахстан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занятости 2020»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Утвердить согласно приложению государственный образовательный заказ на подготовку специалистов с техническим и профессиональным, послесредним образованием на 2012-2013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образования акимата Жамбылской области» разместить в установленном порядке государственный образовательный заказ в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в пределах утвержденного образовательного заказа действует квота, установленная постановлением Правительства Республики Казахстан от 28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размеров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Жамбылской области от 21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год» (зарегистрировано в Реестре государственной регистрации нормативных правовых актов за № 1791, опубликовано 28 июля 2011 года в областной газете «Ақ жол» № 132 - 133).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2012-2013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  акимата Жамбылской области от 26.07.2012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963"/>
        <w:gridCol w:w="7896"/>
        <w:gridCol w:w="1306"/>
        <w:gridCol w:w="1964"/>
      </w:tblGrid>
      <w:tr>
        <w:trPr>
          <w:trHeight w:val="43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7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казахском языке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 начального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начального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изобразительного искусства и черчения основного среднего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самопознания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акимата Жамбылской области от 26.07.2012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 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акимата Жамбылской области от 26.07.2012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акимата Жамбылской области от 26.07.2012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 и областям применения)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акимата Жамбылской области от 26.07.2012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Жамбылской области от 26.07.2012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