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fbbe" w14:textId="2f0f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эмиссию в окружающую среду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29 марта 2012 года № 3-5. Зарегистрировано Департаментом юстиции Жамбылской области 10 апреля 2012 года № 1808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платы за эмиссии в окружающую среду на 2012 год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пятого созыва областного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Сейдазимов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2012 года № 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эмиссию в окружающую среду за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Ставки платы за выбросы загрязняющих веществ от стационарных источников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908"/>
        <w:gridCol w:w="4360"/>
        <w:gridCol w:w="4360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(месячный расчетный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 (месячный расчетный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 (а) пирен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Ставки платы за выбросы загрязняющих веществ от сжигания попутного и (или) природного газа в факелах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1904"/>
        <w:gridCol w:w="8492"/>
      </w:tblGrid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(месячный расчетный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Ставки платы за выбросы загрязняющих веществ в атмосферный воздух от передвижных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2802"/>
        <w:gridCol w:w="7866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(месячный расчетный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сжижженого, сжатого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Ставки платы за сбросы загрязняющих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2524"/>
        <w:gridCol w:w="7066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(месячный расчетный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Ставки платы за размещение отходов производства и 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6"/>
        <w:gridCol w:w="4459"/>
        <w:gridCol w:w="2948"/>
        <w:gridCol w:w="2447"/>
      </w:tblGrid>
      <w:tr>
        <w:trPr>
          <w:trHeight w:val="30" w:hRule="atLeast"/>
        </w:trPr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(месячный расчетный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(твердо-бытовые отходы, канализационный ил очистных 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"красный"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"янтарный"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"зеленый"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5-1. Ставки платы за размещение серы составляют 5,655 месячных расчетных показателей за одну тонну.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Коэффициенты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пунктом 1 - 0,3;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пунктом 4 - 0,43;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строкой 1.3.5. пункта 5- 0,05;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5 - 0,2.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Коэффициенты, предусмотренные пунктом 6, не распространяются на платежи за сверхнормативный объем эмиссий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