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ed83" w14:textId="c08e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21 января 2013 года N 01-01, зарегистрировано Департаментом юстиции Алматинской области 19 февраля 2013 года N 2304. Утратило силу постановлением акимата Уйгурского района Алматинской области от 11 сентября 2024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Уйгурского района Алматинской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5-5),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 же лиц, освобожденных из мест лишения свободы и для несовершеннолетних выпускников интернатных организаций для обеспечения их занятости,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учреждениях и предприятиях Уйгурского района независимо от форм собственности, в размере трех процентов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К.Омаров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Т.Турдыбакиев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января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