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37c9" w14:textId="5f33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22 декабря 2012 года N 13-2, зарегистрировано Департаментом юстиции Алматинской области 28 января 2013 года N 2289. Утратило силу решением Уйгурского районного маслихата Алматинской области от 22 июня 2015 года № 48-2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Уйгурского районного маслихата Алматинской области от 22.06.2015 </w:t>
      </w:r>
      <w:r>
        <w:rPr>
          <w:rFonts w:ascii="Times New Roman"/>
          <w:b w:val="false"/>
          <w:i w:val="false"/>
          <w:color w:val="ff0000"/>
          <w:sz w:val="28"/>
        </w:rPr>
        <w:t>№ 48-2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"О налогах и других обязательных платежах в бюджет (Налоговый кодекс)" от 10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6 Закона "О местном государственном управлении и самоуправлении в Республике Казахстан" от 23 января 2001 года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по Уйгурскому району на 40 процентов от базовых ставок земельного налога установленных статьями 378, 379, 381, 383 Налогового кодекса.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транспорта, строительству, связи, экологии и эффективному использованию природных ресурсов".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"Налоговое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Уйгускому району"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Сауданбеков Айдын Турганбекович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