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c209" w14:textId="e1fc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Уйгурского района от 02 апреля 2012 года N 4-66 "Об очередном призыве граждан Республики Казахстан на срочную воинскую службу в апреле-июне и октябре-декабре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29 октября 2012 года N 10-284. Зарегистрировано Департаментом юстиции Алматинской области 14 ноября 2012 года N 2187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Уйгурского района от 02 апреля 2012 года N 4-66 "Об очередном призыве граждан Республики Казахстан на срочную воинскую службу в апреле-июне и октябре-декабре 2012 года" (зарегистрированное в реестре государственной регистрации нормативных правовых актов от 25 апреля 2012 года за N 2-19-134 и опубликованное в газете "Іле өңірі-Или вадиси" от 25 мая 2012 года N 21 (1061)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районной призывной комиссии образованный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Казахбаева Толегена Ермековича – начальника государственного учреждения "Отдел по делам обороны Уйгурского района", заместителем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Ашимова Эвереста Абдрусуловича - заместителя директора государственного коммунального казенного предприятия "Уйгурская центральная районная больница", председателем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Оспанова Аскара Советхановича, Баратову Гульминам Камаловну.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Деменбаева Даулетжана Модиновича.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"Уйгурская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             Мамбеталиев Акжолтай Турдалиевич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Уйгурского района"                 Казахбаев Толеген Ермекович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Уйгурского района"                     Онгаров Болат Кенесович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октября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