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b717c" w14:textId="0eb71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малообеспеченным 
семьям (гражданам) Уйгурского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Уйгурского района Алматинской области от 06 августа 2012 года N 8-2. Зарегистрировано Управлением юстиции Уйгурского района Департамента юстиции Алматинской области 24 августа 2012 года N 2-19-139. Утратило силу решением маслихата Уйгурского района Алматинской области от 18 сентября 2013 года N 23-2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Уйгурского района Алматинской области от 18.09.2013 N 23-2.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N 512 "О некоторых вопросах компенсации повышения тарифов абонентской платы за оказание услуг телекоммуникаций социально защищаемым гражданам",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N 2314 "Об утверждении Правил предоставления жилищной помощи",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5 декабря 2011 года N 471 "Об утверждении Правил исчисления совокупного дохода семьи (гражданина), претендующий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 и порядок оказания жилищной помощи малообеспеченным семьям (гражданам) Уйгурского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Уйгурского районного маслихата по вопросам "Социальной защиты населения, трудоустройству, образования, здравоохранения, торговли, культуры, языка и вероисповедания".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Н. Дауренбеков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Н. Есжанов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Уйгурского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06 августа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N 8-2 "Об определении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размера и порядка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жилищной помощи малообеспеченным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семьям (гражданам)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Уйгурского района"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Размер и порядок оказания жилищной помощи малообеспеченным</w:t>
      </w:r>
      <w:r>
        <w:br/>
      </w:r>
      <w:r>
        <w:rPr>
          <w:rFonts w:ascii="Times New Roman"/>
          <w:b/>
          <w:i w:val="false"/>
          <w:color w:val="000000"/>
        </w:rPr>
        <w:t>
семьям (гражданам)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размер и порядок оказания жилищной помощи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N 94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N 512 "О некоторых вопросах компенсации повышения тарифов абонентской платы за оказание услуг телекоммуникаций социально защищаемым гражданам",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N 2314 "Об утверждении Правил предоставления жилищной помощи",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5 декабря 2011 года N 471 "Об утверждении Правил исчисления совокупного дохода семьи (гражданина), претендующий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фонде".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настоящих размерах и порядках оказания жилищной помощи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предельно-допустимых расходов – отношение предельно-допустимого уровня расходов семьи (гражданина) в месяц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совокупный доход семьи (гражданина) – общая сумма доходов семьи (гражданина) за квартал, предшествующий кварталу обращения за назначением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заявитель – лицо, обращающееся от имени семьи за назначением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 управления объектом кондоминиума – физическое или юридическое лицо, осуществляющее функции по управлению объектом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– исполнительный орган города республиканского значения, столицы, района (города областного значения), финансируемый за счет средств местного бюджета, осуществляющий назначение и выплату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участковая комиссия –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получением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предоставляется за счет средств местного бюджета малообеспеченным семьям (гражданам), постоянно проживающим в Уйгурском районе и являющимся собственниками или нанимателями (арендаторами) жилища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расходов на содержание жилого дома (жилого здания) семьям (гражданам),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 связи в части увеличения абонентской платы за телефон, подключенный к сети телекоммуникаций семьям (гражданам), являющимся собственниками или нанимателями (поднанимателями) жилища в порядке установленном законодательством в области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цели, установленных местными представительными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 сверх установленной нормы производится гражданами на общих основаниях.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допустимого уровня расходов семьи в месяц на содержание жилого дома (жилого здания) и (или) взносов на накопление средств на капитальный ремонт общего имущества объектов кондоминиума,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 устанавливается к совокупному доходу семьи в размере десяти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Совокупный доход семьи исчисляется за квартал, предшествовавший кварталу обращения, в установленном законодательном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предоставляется в том случае, если расходы на содержание жилого дома (жилого здания), потребление коммунальных услуг, на арендную плату за пользование жилищем в пределах нормы площади жилья, обеспечиваемой компенсационными мерами, но не более фактически занимаемой общей площади и нормативов расходов на содержание жилья и потребление коммунальных услуг, а также услуг связи в части увеличения абонентской платы за телефон, подключенный к сети телекоммуникаций в бюджете семьи, превышают долю предельно-допустимых расходов на эти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не назначается малообеспеченным семьям (гражданам) имеющих трудоспособных лиц, которые не работают, не учатся по дневной форме, не служат в армии и не зарегистрированы в уполномоченном органе в качестве безработных, без уважительных причин, отказавшихся от предложенной работы, от общественных работ, от профессионального обучения и переобучения, за исключением инвалидов всех групп, а также лиц, осуществляющих уход за инвалидами первой и второй группы, детьми – инвалидами до восемнадцати лет, лицами старше восьмидесяти лет или занятых воспитанием детей в возрасте до трех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заявителем не полных или не достоверных сведений документы на жилищную помощь не принимаются.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Размер и порядок оказания жилищной помощи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назначается – гражданам Республики Казахстан, оралманам, лицам без гражданства, имеющим вид на жительство и постоянно проживающим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назначается или получение назначенной жилищной помощи прекращается малообеспеченным семьям (гражданам), имеющим в частной собственности более одной единицы жилья (квартиры, дома) или сдающие жилые помещения в наем или аренду.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Для назначения жилищной помощи гражданин (семья), обращается по месту жительства акиму сельского округа с заявлением и предоставляет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копию документа, удостоверяющего личность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копию правоустанавливающего документа на жилище (договора приватизации, дарения, купли-продажи, аренды с данными размера занимаемой площади, количества комнат).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документа, подтверждающего место жительства семьи (копию книги регистрации граждан или справка адресного бюро).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документы, подтверждающие доходы всех членов семьи (за предшествующий квартал).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счет о размере ежемесячных взносов на содержание жилого дома (жилого здания).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счета на потребление коммунальных услуг, квитанцию-счет за услуги телекоммуникаций или копия договора на оказание услуг связи (ежеквартально за последний месяц предшествующего квартала).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счет о размере арендной платы за пользование жилищем, предъявленный местным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справка об отсутствии в частной собственности более одной единицы жилья (один раз в год).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справка акима сельского округа о подтверждении заявителем найма (аренды) жилья (ежеквартально).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подлинниках и в копиях для сверки, после чего подлинники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Аким сельского округа принимает от заявителей документы, регистрирует и не позднее десяти календарных дней со дня принятия документов от заявителей направляет их вместе с заключением участковой комиссии о нуждаемости семьи в получении жилищной помощи в уполномоченный орган по назначению и выплате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принимает от акимов поселкового, сельского округа заявления с прилагаемыми документами и заключениями участковых комиссий, рассматривает их в течении десяти рабочих дней со дня получения и принимает решение о назначении жилищной помощи или в отказе в ней. Основанием для предоставления жилищного пособия является решение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Получатели жилищной помощи в пятнадцатидневный срок извещают уполномоченный орган об обстоятельствах, которые могут служить основанием для изменения размера помощи или влияющих на его получение.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когда заявитель своевременно не известил об обстоятельствах, влияющих на размер или на право получать жилищную помощь, перерасчет производится в следующем квартале (по факту обнаружения).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Излишне выплаченные суммы подлежат возврату в добровольном порядке, а в случае отказа –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исчисления совокупного дохода семьи (гражданина), претендующий на получение жилищной помощи рассчитывается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5 декабря 2011 года N 471 "Об утверждении правил исчисления совокупного дохода семьи (гражданина), претендующий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Нормы площади жилья, обеспечиваемые компенсационными выплатами, эквивалентны нормам предоставления жилья на каждого члена семьи, установленным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Тарифы и нормы потребления коммунальных услуг предоставляются поставщиками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 назначении жилищного пособия учитываются следующие нормы: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потребление газа – 10 килограмм (1 маленький баллон) в месяц на одну семью.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потребление электроэнергии: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1-го человека – 45 киловатт, на 2-х – 90 квт, на 3-х – 135 квт, на 4-х и более человек – 150 квт;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семью из 4-х и более человек – 150 киловатт в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нормы на водоснабжение предоставляются поставщиками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жилые дома с печным отоплением на один календарный год- 4 тонны угля (на каждый квартал по одной тонне угля).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 содержание жилого дома (жилого здания) согласно счета о размере целевого взноса.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Для расчета стоимости угля используются средние цены по району, предоставляемые государственным учреждением "Отдел предпринимательства Уйгурского района" по состоянию на последний месяц квартала, предшествующего кварталу расчета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Выплата жилищной помощи осуществляется через отделения банков второго уровня путем перечисления начисленных сумм на лицевые счета получателей.</w:t>
      </w:r>
    </w:p>
    <w:bookmarkEnd w:id="6"/>
    <w:bookmarkStart w:name="z3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Заключение</w:t>
      </w:r>
    </w:p>
    <w:bookmarkEnd w:id="7"/>
    <w:bookmarkStart w:name="z3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Отношения, не урегулированные настоящим размером и порядком оказания жилищной помощи, регулируются в соответствии с действующим законодательством Республики Казахстан.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