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b1b" w14:textId="5923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20 марта 2012 года N 3-57. Зарегистрировано Управлением юстиции Уйгурского района Департамента юстиции Алматинской области 12 апреля 2012 года N 2-19-130. Утратило силу постановлением акимата Уйгурского района Алматинской области от 04 ноября 2013 года N 11-358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Уйгурского района Алматинской области от 04.11.2013 N 11-358.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зарегистрированные в уполномоченном органе; длительное (более года) время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 возрасте пятидесяти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неработавшие;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Капаров Серик Капарович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