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9b8b" w14:textId="2099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Уйгурскому району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Уйгурского района Алматинской области от 17 февраля 2012 года N 2-2. Зарегистрировано Управлением юстиции Уйгурского района Департамента юстиции Алматинской области 19 марта 2012 года N 2-19-129. Утратило силу решением маслихата Уйгурского района Алматинской области от 06 марта 2013 года N 14-5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Уйгурского района Алматинской области от 06.03.2013 N 14-5.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"О налогах и других обязательных платежах в бюджет" от 10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единые ставки фиксированного налога по Уйгурскому району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заместителя, курирующего данную отрасль и на постоянную комиссию маслихата по вопросам бюджета, социально-экономического развития, промышленности, транспорта, строительства, связи, экологии и эффективном использовании природных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П. Джаппаров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 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Уйгурскому району                       Б. Бектыбаев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февраля 2012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Уйгурского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17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2-2 "Об установлении единых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ставок фиксированного налога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Уйгурскому району на 2012 год"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Единые ставки фиксированного налога по Уйгурскому району на</w:t>
      </w:r>
      <w:r>
        <w:br/>
      </w:r>
      <w:r>
        <w:rPr>
          <w:rFonts w:ascii="Times New Roman"/>
          <w:b/>
          <w:i w:val="false"/>
          <w:color w:val="000000"/>
        </w:rPr>
        <w:t>
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5873"/>
        <w:gridCol w:w="495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базовых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фиксированного налога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месячных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показателях)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игры с одним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игроком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игры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одного игрока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