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e500" w14:textId="4b8e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27 февраля 2012 года N 2-43. Зарегистрировано Управлением юстиции Уйгурского района Департамента юстиции Алматинской области 19 марта 2012 года N 2-19-128. Утратило силу постановлением акимата Уйгурского района Алматинской области от 01 апреля 2013 года N 04-78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Уйгурского района Алматинской области от 01.04.2013 </w:t>
      </w:r>
      <w:r>
        <w:rPr>
          <w:rFonts w:ascii="Times New Roman"/>
          <w:b w:val="false"/>
          <w:i w:val="false"/>
          <w:color w:val="ff0000"/>
          <w:sz w:val="28"/>
        </w:rPr>
        <w:t>N 04-78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и предложением.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Турдыбакиев Турсунжан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Капаров Серик Капарович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N 2-43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Уйгурскому району"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93"/>
        <w:gridCol w:w="2133"/>
        <w:gridCol w:w="3053"/>
        <w:gridCol w:w="1253"/>
        <w:gridCol w:w="2253"/>
        <w:gridCol w:w="1493"/>
      </w:tblGrid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архив,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размножение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"Инвалидов-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Актамского 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