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82f" w14:textId="1674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06 марта 2012 года N 03-118. Зарегистрировано Управлением юстиции Талгарского района Департамента юстиции Алматинской области 11 марта 2012 года 2-18-141. Утратило силу постановлением акимата Талгарского района Алматинской области от 06 сентября 2012 года № 09-721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Талгарского района Алматинской области от 06.09.2012 № 09-721.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"Центр занятости Талгарского района" (Туганбеков Мурат Ильясович) направить граждан из целевых групп населения для трудоустройства на организованные социальные рабочие места и заключить с работодателями договора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Садыкову Райхан Нурмурзаевну.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Умралиев Т.А.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 N 03-118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на 2012 год"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социальные рабочие места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5055"/>
        <w:gridCol w:w="829"/>
        <w:gridCol w:w="561"/>
        <w:gridCol w:w="2166"/>
        <w:gridCol w:w="561"/>
        <w:gridCol w:w="2167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"Hyundai Auto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"Есимханов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Есиркеп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Досжанулы"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Маникюр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 одного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 одного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Слесарь-ремонтник швейного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"Талгарирригация"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"Тас-Кум"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"Меирбеков"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"Диана-3"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плодоконсервный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"Кауымбаев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