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31e" w14:textId="4f77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села Кызыл-Кайрат Алатауского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сельского округа Талгарского района Алматинской области от 8 февраля 2012 года N 26. Зарегистрировано Управлением юстиции Талгарского района Департамента юстиции Алматинской области 5 марта 2012 года N 2-18-140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учитывая согласования районного совета ономастики и мнение жителей села, аким Алатауского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расположенной в южной части села Кызыл-Кайрат Алатауского сельского округа наименование "Кожабекова Насылхан".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на Атайбекова Бакытнур Турсынбаевича.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Алатауского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Атейбеков 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