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3362" w14:textId="d8e3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N 56-316 "О районном бюджете Талгарского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20 февраля 2012 года N 2-13. Зарегистрировано Управлением юстиции Талгарского района Департамента юстиции Алматинской области 21 февраля 2012 года N 2-18-139. Утратило силу решением маслихата Талгарского района Алматинской области от 13 мая 2013 года N 17-89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Талгарского района Алматинской области от 13.05.2013 N 17-89.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"Бюджетного кодекса Республики Казахстан"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N 53-316 "О районном бюджете Талгарского района на 2012-2014 годы" (зарегистрировано в Реестре государственной регистрации нормативных правовых актов 28 декабря 2011 года N 2-18-136, опубликовано в районной газете "Талгар" от 14 января 2012 года N 3 (3986)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"7575319" заменить на цифру "7459392",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"5600383" заменить на цифру "5484456".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"7623859" заменить на цифру "7640492".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"финансирование дефицита (использование профицита) -46351 тысяч тенге" дополнить строкой "используемые остатки бюджетных средств – 446677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К.А. Тургенбаев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февраля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20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2-13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53-316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52"/>
        <w:gridCol w:w="628"/>
        <w:gridCol w:w="9649"/>
        <w:gridCol w:w="190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7459392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1281770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1025238</w:t>
            </w:r>
          </w:p>
        </w:tc>
      </w:tr>
      <w:tr>
        <w:trPr>
          <w:trHeight w:val="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593215</w:t>
            </w:r>
          </w:p>
        </w:tc>
      </w:tr>
      <w:tr>
        <w:trPr>
          <w:trHeight w:val="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72649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352356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215907</w:t>
            </w:r>
          </w:p>
        </w:tc>
      </w:tr>
      <w:tr>
        <w:trPr>
          <w:trHeight w:val="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169300</w:t>
            </w:r>
          </w:p>
        </w:tc>
      </w:tr>
      <w:tr>
        <w:trPr>
          <w:trHeight w:val="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34419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</w:t>
            </w:r>
          </w:p>
        </w:tc>
      </w:tr>
      <w:tr>
        <w:trPr>
          <w:trHeight w:val="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123030</w:t>
            </w:r>
          </w:p>
        </w:tc>
      </w:tr>
      <w:tr>
        <w:trPr>
          <w:trHeight w:val="1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</w:t>
            </w:r>
          </w:p>
        </w:tc>
      </w:tr>
      <w:tr>
        <w:trPr>
          <w:trHeight w:val="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5484456</w:t>
            </w:r>
          </w:p>
        </w:tc>
      </w:tr>
      <w:tr>
        <w:trPr>
          <w:trHeight w:val="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92"/>
        <w:gridCol w:w="589"/>
        <w:gridCol w:w="9649"/>
        <w:gridCol w:w="190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446677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446677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8"/>
        <w:gridCol w:w="670"/>
        <w:gridCol w:w="651"/>
        <w:gridCol w:w="8843"/>
        <w:gridCol w:w="191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7640492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240128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5486072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4453084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4446564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4308474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185735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1156770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926991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926991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697150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32306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121819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121819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69522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-259967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-259967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-259967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-289117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