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4128" w14:textId="da34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2011 года "О бюджете Сарканского района на 2012-2014 годы" N 53-309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13 апреля 2012 года N 4-20. Зарегистрировано Управлением юстиции Сарканского района Департамента юстиции Алматинской области 19 апреля 2012 года N 2-17-118.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21 декабря 2011 года "О бюджете Сарканского района на 2012-2014 годы" N 53-309 (зарегистрировано в управлении юстиции Сарканского района в Реестре государственной регистрации нормативных правовых актов 27 декабря 2011 года N 2-17-107, опубликовано в газете "Саркан" N 2 от 06 января 2012 года),в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17 февраля 2012 года N 2-9 "О внесении изменений в решение "Сарканского районного маслихата от 21 декабря 2011 года N 53-309 "Об районном бюджете Сарканского района на 2012-2014 годы" (зарегистрировано в управлении юстиции Сарканского района в Реестре государственной регистрации нормативных правовых актов 22 февраля 2012 года за N 2-17-111, опубликовано в газете "Саркан" N 10 от 03 марта 2012 года)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"4138535" заменить на цифру "4174271",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"3954549" заменить на цифру "3990222".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"4180772" заменить на цифру "4216530".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"23960" заменить на цифру "28814",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"26697" заменить на цифру "31551".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"-66197" заменить на цифру "-71073".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"66197" заменить на цифру "71073".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сессии районного маслихата               Елюбаева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13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4-4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Сарканского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51"/>
        <w:gridCol w:w="629"/>
        <w:gridCol w:w="9067"/>
        <w:gridCol w:w="216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4174271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162595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3990222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3990222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8"/>
        <w:gridCol w:w="730"/>
        <w:gridCol w:w="691"/>
        <w:gridCol w:w="8325"/>
        <w:gridCol w:w="219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4216530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259929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234712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148603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8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128123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1905684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1850422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496522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451879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451879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44643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18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40728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</w:p>
        </w:tc>
      </w:tr>
      <w:tr>
        <w:trPr>
          <w:trHeight w:val="16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499920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97677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1"/>
        <w:gridCol w:w="590"/>
        <w:gridCol w:w="9170"/>
        <w:gridCol w:w="2160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 физ лицам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46"/>
        <w:gridCol w:w="488"/>
        <w:gridCol w:w="488"/>
        <w:gridCol w:w="8942"/>
        <w:gridCol w:w="216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90"/>
        <w:gridCol w:w="689"/>
        <w:gridCol w:w="8852"/>
        <w:gridCol w:w="218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-71073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88"/>
        <w:gridCol w:w="671"/>
        <w:gridCol w:w="671"/>
        <w:gridCol w:w="8367"/>
        <w:gridCol w:w="215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