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e8f1" w14:textId="6e5e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27 марта 2012 года N 130. Зарегистрировано Управлением юстиции Сарканского района Департамента юстиции Алматинской области 12 апреля 2012 года N 2-17-114. Утратило силу - Постановлением акимата Сарканского района Алматинской области от 13 августа 2012 года N 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Сарканского района Алматинской области от 13.08.2012 N 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Казахстан"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"Отделу занятости и социальных программ Сарканского района" (по согласованию) и "Сарканскому районному центру занятости" (по согласованию) направить безработных граждан из числа выпускников организаций технического и профессионального, послесреднего и высшего образования к работодателям для прохождения молодежной практики и заключить с работодателями договоры о создании рабочих мест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Сарсембаев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"Сарканский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центр занятости"                  Рыскельдин Талгат Омирсадыкович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Сарканского района"                        Тертюбаев Оралбек Шабденович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марта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за N 130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2012 года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молодежной практики"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 на 2012 год, где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
потребностью регионального рынка труда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рабочие места для прохождения молодежной практики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370"/>
        <w:gridCol w:w="2259"/>
        <w:gridCol w:w="2451"/>
        <w:gridCol w:w="2259"/>
        <w:gridCol w:w="2602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суд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"Жонгар-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парк"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"Редакция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"Саркан"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"Школа-гимназия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Тостик"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"Нур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Кокжидинского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Карабугетского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Екиашинского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лицей N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Саркан"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Техиник-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Акын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Островского"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"Тасарыкская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дошкольным 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центром"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