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85b4" w14:textId="6688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Сарканского района Алматинской области от 27 марта 2012 года N 129. Зарегистрировано Управлением юстиции Сарканского района Департамента юстиции Алматинской области 12 апреля 2012 года N 2-17-113. Утратило силу - Постановлением акимата Сарканского района Алматинской области от 13 августа 2012 года N 455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Сарканского района Алматинской области от 13.08.2012 N 455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подпунктом 5-4)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Казахстан"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работодателей на 2012 год, где в соответствии с потребностью регионального рынка труда будут организованы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"Отделу занятости и социальных программ Сарканского района" (по согласованию) и "Сарканскому районному центру занятости" (по согласованию) направить безработных граждан к работодателям и заключить с работодателями договоры о создании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акимата Сарканского района от 5 марта 2011 года N 84 "Об организации социальных рабочих мест" (зарегистрирован в Реестре государственной регистрации нормативных правовых актов 14 марта 2011 года N 2-17-96, опубликовано в районной газете "Саркан" 18 марта 2011 года N 14-15(8904).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( 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Сарсембаев А.С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"Сарканский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центр занятости"                  Рыскельдин Талгат Омирсадыкович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марта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Сарканского района"                        Тертюбаев Оралбек Шабденович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марта 2012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за N 129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марта 2012 года "Об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рабочих мест"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работодателей на 2012 год, где в соответствии с</w:t>
      </w:r>
      <w:r>
        <w:br/>
      </w:r>
      <w:r>
        <w:rPr>
          <w:rFonts w:ascii="Times New Roman"/>
          <w:b/>
          <w:i w:val="false"/>
          <w:color w:val="000000"/>
        </w:rPr>
        <w:t>
потребностью регионального рынка труда будут организованы</w:t>
      </w:r>
      <w:r>
        <w:br/>
      </w:r>
      <w:r>
        <w:rPr>
          <w:rFonts w:ascii="Times New Roman"/>
          <w:b/>
          <w:i w:val="false"/>
          <w:color w:val="000000"/>
        </w:rPr>
        <w:t>
социальные рабочие места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2753"/>
        <w:gridCol w:w="2101"/>
        <w:gridCol w:w="2014"/>
        <w:gridCol w:w="2015"/>
        <w:gridCol w:w="2015"/>
        <w:gridCol w:w="2276"/>
      </w:tblGrid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месяцах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75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"Ескара"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"Дәуренбек"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555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"Кривенцов В"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8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– Құдық"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57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"Крыкбаев С.Н."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"Сембай"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8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"Күрішбаев"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"Атиев"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39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"Ахметова Н.У."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Печатник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"Кудайберген"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39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"Калкеев"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"Ерггенбаев"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