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4d3b" w14:textId="b364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1995 года рождения к призывным участкам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Сарканского района Алматинской области от 23 января 2012 года N 1. Зарегистрировано Управлением юстиции Сарканского района Департамента юстиции Алматинской области 10 февраля 2012 года N 2-17-110. Утратило силу решением акима Сарканского района Алматинской области от 14 декабря 2012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Сарканского района Алматинской области от 14.12.2012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июля 2005 года "О воинской обязанности и воинской службе" и постановления Правительства Республики Казахстан от 5 мая 2006 года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ведения воинского учета военнообязанных и призывников в Республике Казахстан", в целях принятия граждан на воинский учет, определения их количества, определения годности к воинской службе и состояния здоровья, установления общеобразовательного уровня и специальности, определения уровня физической подготовки, предварительного предназначения призывников, отбора кандидатов для подготовки по военнотехническим специальностям и поступления в военные учебные заведения аким Сарканского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мужского пола 1995 года рождения к призывному участку через государственное учреждение "Отдел по делам обороны Сарканского района Алматинской области" (по согласованию), расположенному по адресу город Саркан, улица Жамбыла, 96 в январе-марте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городского, сельских, поселкового округов и руководителям организаций в сроки установленные Министерством обороны Республики Казахстан, предоставить в государственное учреждение "Отдел по делам обороны Сарканского района Алматинской области" (по согласованию), списки допризывников, подлежащих приписке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Маманбаева Галымжан Канатовича.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Шарапиев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области"                       Кумаргалиев Руслан Шораевич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января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