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6ad" w14:textId="372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Панфиловского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21 декабря 2012 года N 5-13-90. Зарегистрировано Департаментом юстиции Алматинской области 28 декабря 2012 года N 2256.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6964365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- 1088648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-68501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- 5772377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3060886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- 7036181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- 33606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-105422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- 105422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- 71817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Панфиловского района Алматинской области от 05.03.2013 </w:t>
      </w:r>
      <w:r>
        <w:rPr>
          <w:rFonts w:ascii="Times New Roman"/>
          <w:b w:val="false"/>
          <w:i w:val="false"/>
          <w:color w:val="000000"/>
          <w:sz w:val="28"/>
        </w:rPr>
        <w:t>N 5-14-97</w:t>
      </w:r>
      <w:r>
        <w:rPr>
          <w:rFonts w:ascii="Times New Roman"/>
          <w:b w:val="false"/>
          <w:i w:val="false"/>
          <w:color w:val="ff0000"/>
          <w:sz w:val="28"/>
        </w:rPr>
        <w:t xml:space="preserve">;  03.06.2013 </w:t>
      </w:r>
      <w:r>
        <w:rPr>
          <w:rFonts w:ascii="Times New Roman"/>
          <w:b w:val="false"/>
          <w:i w:val="false"/>
          <w:color w:val="000000"/>
          <w:sz w:val="28"/>
        </w:rPr>
        <w:t>N 5-17-124</w:t>
      </w:r>
      <w:r>
        <w:rPr>
          <w:rFonts w:ascii="Times New Roman"/>
          <w:b w:val="false"/>
          <w:i w:val="false"/>
          <w:color w:val="ff0000"/>
          <w:sz w:val="28"/>
        </w:rPr>
        <w:t>; 04.07.2013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N 5-20-137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16.08.2013 </w:t>
      </w:r>
      <w:r>
        <w:rPr>
          <w:rFonts w:ascii="Times New Roman"/>
          <w:b w:val="false"/>
          <w:i w:val="false"/>
          <w:color w:val="000000"/>
          <w:sz w:val="28"/>
        </w:rPr>
        <w:t>N 5-21-143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07.11.2013 </w:t>
      </w:r>
      <w:r>
        <w:rPr>
          <w:rFonts w:ascii="Times New Roman"/>
          <w:b w:val="false"/>
          <w:i w:val="false"/>
          <w:color w:val="000000"/>
          <w:sz w:val="28"/>
        </w:rPr>
        <w:t>N 5-23-152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5-24-164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2013 года в сумме 8036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бюджета развития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Ахметкалиев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Панфиловского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5-24-164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36"/>
        <w:gridCol w:w="691"/>
        <w:gridCol w:w="8612"/>
        <w:gridCol w:w="21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6964365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1088648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1040713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871168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17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0"/>
        <w:gridCol w:w="665"/>
        <w:gridCol w:w="684"/>
        <w:gridCol w:w="8273"/>
        <w:gridCol w:w="21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7036181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329621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4496788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281431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3645141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3612779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570216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395926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244681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70447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1055307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57293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957438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800438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90409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11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73"/>
        <w:gridCol w:w="691"/>
        <w:gridCol w:w="621"/>
        <w:gridCol w:w="8184"/>
        <w:gridCol w:w="21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68"/>
        <w:gridCol w:w="769"/>
        <w:gridCol w:w="712"/>
        <w:gridCol w:w="7976"/>
        <w:gridCol w:w="21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26"/>
        <w:gridCol w:w="826"/>
        <w:gridCol w:w="826"/>
        <w:gridCol w:w="7688"/>
        <w:gridCol w:w="21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4"/>
        <w:gridCol w:w="710"/>
        <w:gridCol w:w="697"/>
        <w:gridCol w:w="8091"/>
        <w:gridCol w:w="219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73"/>
        <w:gridCol w:w="742"/>
        <w:gridCol w:w="704"/>
        <w:gridCol w:w="8179"/>
        <w:gridCol w:w="21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473"/>
        <w:gridCol w:w="573"/>
        <w:gridCol w:w="9173"/>
        <w:gridCol w:w="18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6367064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1034045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5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9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2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25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48372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их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1294201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645068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693"/>
        <w:gridCol w:w="8573"/>
        <w:gridCol w:w="18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6367064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4718872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3828854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3824102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3795090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</w:t>
            </w:r>
          </w:p>
        </w:tc>
      </w:tr>
      <w:tr>
        <w:trPr>
          <w:trHeight w:val="21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513825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473788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653"/>
        <w:gridCol w:w="853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673"/>
        <w:gridCol w:w="8593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73"/>
        <w:gridCol w:w="793"/>
        <w:gridCol w:w="859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593"/>
        <w:gridCol w:w="633"/>
        <w:gridCol w:w="8753"/>
        <w:gridCol w:w="1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93"/>
        <w:gridCol w:w="813"/>
        <w:gridCol w:w="713"/>
        <w:gridCol w:w="7693"/>
        <w:gridCol w:w="17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573"/>
        <w:gridCol w:w="8793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1117184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897832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887647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49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5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22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</w:tr>
      <w:tr>
        <w:trPr>
          <w:trHeight w:val="25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их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1719569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673"/>
        <w:gridCol w:w="733"/>
        <w:gridCol w:w="855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4641197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3794538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3789453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3760441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21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104444</w:t>
            </w:r>
          </w:p>
        </w:tc>
      </w:tr>
      <w:tr>
        <w:trPr>
          <w:trHeight w:val="20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808542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573"/>
        <w:gridCol w:w="773"/>
        <w:gridCol w:w="843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573"/>
        <w:gridCol w:w="713"/>
        <w:gridCol w:w="845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93"/>
        <w:gridCol w:w="653"/>
        <w:gridCol w:w="8453"/>
        <w:gridCol w:w="1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93"/>
        <w:gridCol w:w="653"/>
        <w:gridCol w:w="84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733"/>
        <w:gridCol w:w="733"/>
        <w:gridCol w:w="773"/>
        <w:gridCol w:w="7353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развития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33"/>
        <w:gridCol w:w="653"/>
        <w:gridCol w:w="593"/>
        <w:gridCol w:w="9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673"/>
        <w:gridCol w:w="653"/>
        <w:gridCol w:w="653"/>
        <w:gridCol w:w="9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