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3617" w14:textId="2d23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12 апреля 2012 года N 5-4-26. Зарегистрировано Управлением юстиции Панфиловского района Департамента юстиции Алматинской области 07 мая 2012 года N 2-16-155. Утратило силу решением маслихата Панфиловского района Алматинской области от 12 апреля 2013 года N 5-15-116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Панфиловского района Алматинской области от 12.04.2013 </w:t>
      </w:r>
      <w:r>
        <w:rPr>
          <w:rFonts w:ascii="Times New Roman"/>
          <w:b w:val="false"/>
          <w:i w:val="false"/>
          <w:color w:val="ff0000"/>
          <w:sz w:val="28"/>
        </w:rPr>
        <w:t>N 5-15-116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N 183 от 18 февраля 2009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размеры мер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образования, здравоохранения, культуры, социальной политики, спорта и по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Онласынов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                       Оспанов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