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84e4" w14:textId="e8c8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02 февраля 2012 года N 75. Зарегистрировано Управлением юстиции Панфиловского района Департамента юстиции Алматинской области 29 февраля 2012 года N 2-16-150. Утратило силу постановлением акимата Панфиловского района Алматинской области от 23 мая 2012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Панфиловского района Алматинской области от 23.05.2012 N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Панфиловского района" (Жакыбай Азат Жапарович) и "Панфиловскому районному центру занятости" (Сатбаева Азаткан Шаяхметовна)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Келемсеит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за N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53"/>
        <w:gridCol w:w="2113"/>
        <w:gridCol w:w="2033"/>
        <w:gridCol w:w="1773"/>
        <w:gridCol w:w="1673"/>
        <w:gridCol w:w="20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1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перепечатка)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(озвучива-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"Қамқорлық"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"Илиев А.К."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"Қамқорлық"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"Сулы-сай"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Кенесбаевич"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табунщик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Мұқашқызы"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автоделу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вождению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"Бахар"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Ар-өстен"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