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da52" w14:textId="2ec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17 февраля 2012 года N 5-2-10. Зарегистрировано Управлением юстиции Панфиловского района Департамента юстиции Алматинской области 21 февраля 2012 года 2-16-148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государственном Реестре нормативных правовых актов от 23 декабря 2011 года за N 2-16-145, опубликовано в газете "Жаркент өңірі" N 3 от 07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"6852439" заменить на цифру "6937554",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"5985420" заменить на цифру "6070535".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"6852439" заменить на цифру "7008314".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"-34774" заменить на цифру "-105534".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"34774" заменить на цифру "105534";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дефицита (использование профицита) бюджета 34774 тысячи тенге дополнить строкой используемые остатки бюджетных средств 70760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"283653" заменить на цифру "292344";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"4422" заменить на цифру "7582";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"275196" заменить на цифру "278056";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"1239114" заменить на цифру "1307032";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"136248" заменить на цифру "141792";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"17488" заменить на цифру "58688";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"86290" заменить на цифру "96720";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58300 тысячи тенге дополнить строкой "трансферты 16072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Акшалов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Панфиловского района"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17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5-2-10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33"/>
        <w:gridCol w:w="573"/>
        <w:gridCol w:w="9153"/>
        <w:gridCol w:w="18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6937554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 - машиниста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1217467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1403770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773"/>
        <w:gridCol w:w="693"/>
        <w:gridCol w:w="8753"/>
        <w:gridCol w:w="18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7008314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4565310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3730302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3623445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74069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332263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910106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151493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8793"/>
        <w:gridCol w:w="191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7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853"/>
        <w:gridCol w:w="193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773"/>
        <w:gridCol w:w="19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-105534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105534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71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