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3d07" w14:textId="01d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20 декабря 2011 года за N 61-302 "О районном бюджете Райымбекского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Райымбекского района Алматинской области от 5 ноября 2012 года N 8-50. Зарегистрировано Департаментам юстиции Алматинской области 13 ноября 2012 года N 2178. Утратило силу решением маслихата Райымбекского района Алматинской области от 08 апреля 2013 года N 12-76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Райымбекского района Алматинской области от 08.04.2013 N 12-76.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28 декабря 2011 года за N 2-15-110, опубликовано в газете "Хан тәңірі" от 6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17 февраля 2012 года N 2-11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22 февраля 2012 года за N 2-15-113, опубликовано в газете "Хан тәңірі" от 3 марта 2012 года N 10),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13 апреля 2012 года N 3-21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19 апреля 2012 года за N 2-15-119, опубликовано в газете "Хан тәңірі" от 9 мая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11 июня 2012 года N 5-32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20 июня 2012 года за N 2-15-120, опубликовано в газетах "Хан тәңірі" от 30 июня 2012 года N 25, 14 июля 2012 года N 27),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5 сентября 2012 года N 7-46 "О внесении изменений в решение Райымбекского районного маслихата от 20 декабря 2011 года N 61-302 "О районном бюджете Райымбекского района на 2012-2014 годы" (зарегистрировано в Реестре государственной регистрации нормативных правовых актов 19 сентября 2012 года за N 2123, опубликовано в газете "Хан тәңірі" от 6 октября 2012 года N 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"6555868" заменить на цифру "6543484",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"107832" заменить на цифру "106395";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"12298" заменить на цифру "15368";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цифру "6492" заменить на цифру "4859";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"6429246" заменить на цифру "6416862".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"6601653" заменить на цифру "6589269".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"93979" заменить на цифру"92538",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кредиты" цифру "101934" заменить на цифру "100493".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(профицит)" цифру "-139764" заменить на цифру "-138323".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профицита)" цифру "139764" заменить на цифру "138323",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цифру "101934" заменить на цифру "100493".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Саниязов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района"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5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8-50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к решению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за N 61-302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N 61-302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2012 -2014 годы"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Райымбекского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66"/>
        <w:gridCol w:w="625"/>
        <w:gridCol w:w="9154"/>
        <w:gridCol w:w="203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6543484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106395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84467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2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6416862</w:t>
            </w:r>
          </w:p>
        </w:tc>
      </w:tr>
      <w:tr>
        <w:trPr>
          <w:trHeight w:val="7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6416862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390"/>
        <w:gridCol w:w="651"/>
        <w:gridCol w:w="730"/>
        <w:gridCol w:w="8820"/>
        <w:gridCol w:w="207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6589269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391891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357541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70882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62782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264004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</w:t>
            </w:r>
          </w:p>
        </w:tc>
      </w:tr>
      <w:tr>
        <w:trPr>
          <w:trHeight w:val="5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0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5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 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4373594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95714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94687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2973437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2873335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 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47393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595681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44680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29195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479522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675677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675677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276308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248176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248176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33961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26260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30521</w:t>
            </w:r>
          </w:p>
        </w:tc>
      </w:tr>
      <w:tr>
        <w:trPr>
          <w:trHeight w:val="11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74091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21401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28132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25409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872640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37732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26455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776247</w:t>
            </w:r>
          </w:p>
        </w:tc>
      </w:tr>
      <w:tr>
        <w:trPr>
          <w:trHeight w:val="10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776247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770247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14921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36349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286088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91507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4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25646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23699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22982</w:t>
            </w:r>
          </w:p>
        </w:tc>
      </w:tr>
      <w:tr>
        <w:trPr>
          <w:trHeight w:val="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166208</w:t>
            </w:r>
          </w:p>
        </w:tc>
      </w:tr>
      <w:tr>
        <w:trPr>
          <w:trHeight w:val="8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156432</w:t>
            </w:r>
          </w:p>
        </w:tc>
      </w:tr>
      <w:tr>
        <w:trPr>
          <w:trHeight w:val="2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150888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8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22007</w:t>
            </w:r>
          </w:p>
        </w:tc>
      </w:tr>
      <w:tr>
        <w:trPr>
          <w:trHeight w:val="10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7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114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157675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32677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5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</w:t>
            </w:r>
          </w:p>
        </w:tc>
      </w:tr>
      <w:tr>
        <w:trPr>
          <w:trHeight w:val="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7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10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30539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7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43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1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0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7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4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5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2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51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92538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7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9"/>
        <w:gridCol w:w="605"/>
        <w:gridCol w:w="9278"/>
        <w:gridCol w:w="206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8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5"/>
        <w:gridCol w:w="708"/>
        <w:gridCol w:w="708"/>
        <w:gridCol w:w="8422"/>
        <w:gridCol w:w="20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7"/>
        <w:gridCol w:w="742"/>
        <w:gridCol w:w="8959"/>
        <w:gridCol w:w="212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-138323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04"/>
        <w:gridCol w:w="708"/>
        <w:gridCol w:w="708"/>
        <w:gridCol w:w="8374"/>
        <w:gridCol w:w="21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