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4322" w14:textId="ef44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20 декабря 2011 года за N 61-302 "О районном бюджете Райымбекского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13 апреля 2012 года N 3-21. Зарегистрировано Управлением юстиции Райымбекского района Департамента юстиции Алматинской области 19 апреля 2012 года N 2-15-119. Утратило силу решением маслихата Райымбекского района Алматинской области от 08 апреля 2013 года N 12-76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Райымбекского района Алматинской области от 08.04.2013 N 12-76.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20 декабря 2011 года N 61-302 "О районном бюджете Райымбекского района на 2012-2014 годы" (зарегистрировано в Реестре государственной регистрации нормативных правовых актов 28 декабря 2011 года за N 2-15-110, опубликовано в газете "Хан тәңірі" от 6 января 2012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17 февраля 2012 года N 2-11 "О внесении изменений в решение Райымбекского районного маслихата от 20 декабря 2011 года N 61-302 "О районном бюджете Райымбекского района на 2012-2014 годы" (зарегистрировано в Реестре государственной регистрации нормативных правовых актов 22 февраля 2012 года за N 2-15-113, опубликовано в газете "Хан тәңірі" от 3 марта 2012 года N 10),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"6199454" заменить на цифру "6431207",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"6072832" заменить на цифру "6304585".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"6245236" заменить на цифру "6476992".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"135238" заменить на цифру "142519",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"143193" заменить на цифру "150474".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"-181020" заменить на цифру "-188301".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профицита)" цифру "181020" заменить на цифру "188301",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цифру "7955" заменить на цифру "7973";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"45782" заменить на цифру "45803".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силу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Райымбекского района"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апреля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13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3-21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к решению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за N 61-302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61-302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2012 -2014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Райымбекского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31"/>
        <w:gridCol w:w="610"/>
        <w:gridCol w:w="9084"/>
        <w:gridCol w:w="216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6431207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114948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90132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54232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6304585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6304585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6304585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08"/>
        <w:gridCol w:w="691"/>
        <w:gridCol w:w="691"/>
        <w:gridCol w:w="8380"/>
        <w:gridCol w:w="216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6476992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342909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310209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61689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61689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226785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223785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</w:t>
            </w:r>
          </w:p>
        </w:tc>
      </w:tr>
      <w:tr>
        <w:trPr>
          <w:trHeight w:val="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4319136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263854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263854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262827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3225683</w:t>
            </w:r>
          </w:p>
        </w:tc>
      </w:tr>
      <w:tr>
        <w:trPr>
          <w:trHeight w:val="10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3222905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3127707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47393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798714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-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288064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266318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266318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84541</w:t>
            </w:r>
          </w:p>
        </w:tc>
      </w:tr>
      <w:tr>
        <w:trPr>
          <w:trHeight w:val="11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</w:t>
            </w:r>
          </w:p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9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838478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33302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28775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25775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761539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761539</w:t>
            </w:r>
          </w:p>
        </w:tc>
      </w:tr>
      <w:tr>
        <w:trPr>
          <w:trHeight w:val="7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755539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43637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43637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285296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216285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216285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216285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55109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53162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52445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220345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53154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12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7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</w:p>
        </w:tc>
      </w:tr>
      <w:tr>
        <w:trPr>
          <w:trHeight w:val="10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</w:t>
            </w:r>
          </w:p>
        </w:tc>
      </w:tr>
      <w:tr>
        <w:trPr>
          <w:trHeight w:val="10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51147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45305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142519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150474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150474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150474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91"/>
        <w:gridCol w:w="611"/>
        <w:gridCol w:w="9146"/>
        <w:gridCol w:w="218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8"/>
        <w:gridCol w:w="711"/>
        <w:gridCol w:w="711"/>
        <w:gridCol w:w="8273"/>
        <w:gridCol w:w="220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70"/>
        <w:gridCol w:w="748"/>
        <w:gridCol w:w="8851"/>
        <w:gridCol w:w="222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-188301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188301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150474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150474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150474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09"/>
        <w:gridCol w:w="711"/>
        <w:gridCol w:w="711"/>
        <w:gridCol w:w="8283"/>
        <w:gridCol w:w="219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