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328b" w14:textId="0973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по Райымбекскому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Райымбекского района Алматинской области от 15 февраля 2012 года N 25. Зарегистрировано Управлением юстиции Райымбекского района Департамента юстиции Алматинской области 28 февраля 2012 года N 2-15-116. Утратило силу постановлением акимата Райымбекского района Алматинской области от 16 мая 2015 года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Райымбекского района Алматинской области от 16.05.2012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молодежную практику путем предоставления или создания временных рабочих мест для зарегистрированных безработных из числа выпускников организаций образования, реализующих профессиональные образовательные программы технического и профессионального, послесреднего, высшего образования, не старше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работодателей, где в соответствии с потребностью рынка труда будут организованы рабочие места для прохождения молодежной практики,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Медеуов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Райымбекского района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 от "15"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организации молодежной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практики по Райымбекскому району"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работадателей, организующих рабочие места для</w:t>
      </w:r>
      <w:r>
        <w:br/>
      </w:r>
      <w:r>
        <w:rPr>
          <w:rFonts w:ascii="Times New Roman"/>
          <w:b/>
          <w:i w:val="false"/>
          <w:color w:val="000000"/>
        </w:rPr>
        <w:t>
прохождения молодежной практики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4013"/>
        <w:gridCol w:w="2185"/>
        <w:gridCol w:w="2271"/>
        <w:gridCol w:w="2100"/>
        <w:gridCol w:w="2509"/>
      </w:tblGrid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месяцах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Казначейства"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отдел"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"Жаланашский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комбинат"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Сауранбаева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Түркебаева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"Колсай-колдері"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"Народный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Казахстана"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N 311402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"Балбөбек"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дорог,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языков"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Ермегияева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Бейсембетова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Жандосова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Жанузакова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Карасаз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Болексаз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Нарынкольская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"Сағымбеков"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"Сайдалиева"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"Гүлден-Кеген"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"Дастан"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"Барыс-Агро"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суд"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"Аида"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"Жұлдыз"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"Талдыбаев"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"Рахметова"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"Талипов"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нотариус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"Заманбек"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"ДАРА-А"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провизор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"Совет"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"Байназаров"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"Әлмерек"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"Тұлпар"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"Ақнұр"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"Дархан"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"Аумолдаев"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"Орынбай"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"Мирас"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"Улан"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"Шоранов"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"Жандос"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"Нуркалиев"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"Нуркалиева"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"Жанузаков"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"Кегенское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лесо-охотничье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 "Нур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филиал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