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2621" w14:textId="51f2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1995 года рождения к призывным участкам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Райымбекского района Алматинской области от 9 февраля 2012 года N 2-09. Зарегистрировано Управлением юстиции Райымбекского района Департамента юстиции Алматинской области 24 февраля 2012 года N 2-15-115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года, "О местном государственном управлении и самоуправлении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мая 2006 года N 371 "Об утверждении Правил о порядке ведения воинского учета военнобязанных и призывников в Республике Казахстан", в целях принятия граждан на воинский учет, определения их количества,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 1995 года рождения к призывному участку через государственное учреждение "Отдел по делам обороны Райымбекского района Алматинской области", расположенному по адресу: Райымбекский район, село Кеген, улица Бауыржана Момышулы N 18 в январе-марте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руководителям организаций в сроки установленные Министерством обороны Республики Казахстан, предоставить в государственное учреждение "Отдел по делам обороны Райымбекского района Алматинской области" списки допризывников,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Байедилова Талгата Ескендировича.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К. Медеуов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  Абилгазиев Нурдаулет Пазылжанович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февраля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