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4e14" w14:textId="ce04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09 февраля 2012 года N 14. Зарегистрировано Управлением юстиции Райымбекского района Департамента юстиции Алматинской области 23 февраля 2012 года N 2-15-114. Утратило силу постановлением акимата Райымбекского района Алматинской области от 16 мая 2012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Райымбекского района Алматинской области от 16.05.2012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836"О мерах по реализации Закона Республики Казахстан 23 января 2001 года "О занятости населения",акимат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путем предоставления или создания временных рабочих мест для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работадателей, где в соответствии с потребностью рынка труда будут организованы социальные рабочие места,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Медеуов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"Отдела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                     Зыкаев Халык Сансызбаевич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"Центр занятости"               Масимбаев Билял Аукенович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февраля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от 09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14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рабочих мест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Райымбекскому району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в соответствии с потребностью рынка</w:t>
      </w:r>
      <w:r>
        <w:br/>
      </w:r>
      <w:r>
        <w:rPr>
          <w:rFonts w:ascii="Times New Roman"/>
          <w:b/>
          <w:i w:val="false"/>
          <w:color w:val="000000"/>
        </w:rPr>
        <w:t>
труда будут организованы 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825"/>
        <w:gridCol w:w="1901"/>
        <w:gridCol w:w="1881"/>
        <w:gridCol w:w="1892"/>
        <w:gridCol w:w="1806"/>
        <w:gridCol w:w="2304"/>
      </w:tblGrid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даригери-1"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"Бакыт"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"Ерик"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скотодовод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"Суыктогай"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""Кеген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қубыры"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"Искакова"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"Сагымбеков 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"Сайдалиева"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42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"Гулден-Кеген"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"Муханбекова"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"Сағымбеков"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"Нуркенова"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"Талдыбаев"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"Рахимова"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"Ахмадиева"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"Оспанов"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"Суыктогай"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"Торежанова"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"Рахметова"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"Кетпесбак"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"Акнур"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"Жулдыз"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"Ерсин"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"Улан"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скотовод, доярка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"Жандос"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