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6c2f" w14:textId="fa86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 на учете службы пробации уголовно-исполнительной инспекции, а также лиц. Освобожденных из мест лишения свободы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18 января 2012 года N 8. Зарегистрировано Управлением юстиции Райымбекского района Департамента юстиции Алматинской области 10 февраля 2012 года N 2-15-112. Утратило силу постановлением акимата Райымбекского района Алматинской области от 13 сетября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Райымбекского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Райымбекского района от 18.03.2013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пунктом 1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 состоящих на учете службы пробации мест в предприятиях и организациях Райымбекского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1 пункт в редакции постановления акимата Райымбекского района от 18.03.2013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 Байедилова Талгат Ескендировича.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отдела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Зыкаев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