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73ca" w14:textId="6fe7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работ по идентификации сельскохозяйственных животных по Кербулакскому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14 декабря 2012 года N 613. Зарегистрировано Департаментом юстиции Алматинской области 28 декабря 2012 года N 2258. Утратило силу постановлением акимата Кербулакского района Алматинской области от 24 сентября 2014 года N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Кербулакского района Алматинской области от 24.09.2014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 и во исполнение постановления акимата Алматинской области от 16 февраля 2012 года N 29 "Об утверждении Плана мероприятий по проведению идентификации сельскохозяйственных животных (верблюдов, лошадей, мелкого рогатого скота, свиней) на территории Алматинской области"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работу по идентификации сельскохозяйственных животных по Кербулакскому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ветеринарии Кербулакского района" (Еспенбетов Бакберген Жаканович), акимам поселка и сельских округов обеспечить проведение идентификации сельскохозяйственных животных (верблюдов, лошадей, мелкого рогатого скота, свиней)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Султанбекова Кенишбека Паримбековича.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Кербулакского района                  Н. Жантылеуов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                       Еспенбетов Бакберген Жаканович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декабря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613 "Об организации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работ по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Кербулакскому району"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966"/>
        <w:gridCol w:w="1418"/>
        <w:gridCol w:w="1424"/>
        <w:gridCol w:w="1426"/>
        <w:gridCol w:w="1422"/>
        <w:gridCol w:w="2220"/>
        <w:gridCol w:w="2378"/>
      </w:tblGrid>
      <w:tr>
        <w:trPr>
          <w:trHeight w:val="15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Биркование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с оформлением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1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9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1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12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4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Сарыозек-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12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372"/>
        <w:gridCol w:w="2653"/>
        <w:gridCol w:w="4111"/>
        <w:gridCol w:w="3272"/>
      </w:tblGrid>
      <w:tr>
        <w:trPr>
          <w:trHeight w:val="435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компьютерную базу данных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пунктами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 района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Басшийского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Жайнакского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Каспанского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Коксуского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Шубарского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