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5d38" w14:textId="9845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Кербулакского районного маслихата от 26 марта 2012 года N 04-23 "О назначении социальной помощи на приобретение топлива специалистам государственных организации здравоохранения, социального обеспечения, образования, культуры и спорта, проживающим и работающим в сельских населенных пунктах Кербулакского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09 ноября 2012 года N 11-72. Зарегистрировано Департаментом юстиции Алматинской области 30 ноября 2012 года N 2206. Утратило силу решением маслихата Кербулакского района Алматинской области от 10 февраля 2014 года № 26-161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10.02.2014 № 26-161.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Казахстан, от 24 марта 1998 года "О нормативных правовых актах"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26 марта 2012 года N 04-23 "О назначении социальной помощи на приобретение топлива специалистам государственных организации здравоохранения, социального обеспечения, образования, культуры и спорта, проживающим и работающим в сельских населенных пунктах Кербулакского района" (зарегистрированной в Реестре государственной регистрации нормативных правовых актов 25 апреля 2012 года за N 2-13-157, опубликованный в районной газете "Кербұлақ жұлдызы" от 04 мая 2012 года N 18(3611)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назначении социальной помощи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 проживающим и работающим в сельских населенных пунктах Кербулакского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"Назначить социальную помощь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 проживающим и работающим в сельских населенных пунктах Кербулакского района в размере пяти месячных расчетных показателей за счет средств районного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экономики и бюджета, налога, по поддержке малого и среднего бизнеса, коммунального хозяйства, озеленения и оказания услуг населению и на первого заместителя акима района Б.Исабекова.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Дополнение внесенное настоящим решением вступает в силу с момента государственной регистрации в органах юстиции и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Есимов Бакытбек Сансызбаевич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  Диханбаева Айгуль Турдахуновна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