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7b5a" w14:textId="a847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Кербулакского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Кербулакского района Алматинской области от 28 сентября 2012 года N 09-62. Зарегистрировано Департаментом юстиции Алматинской области 30 октября 2012 года N 2158. Утратило силу решением маслихата Кербулакского района Алматинской области от 18 сентября 2013 N 21-127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Кербулакского района Алматинской области от 18.09.2013 N 21-127.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 утверждении Правил предоставления жилищной помощи"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утверждение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Кербулакского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социальной защите, труда, образования, здравоохранения, культуры, языка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Нурмуханбетов Сапар Жумабайевич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Суранчинов Есенбай Абдырахманович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                      Диханбаева Айгуль Турдахуновна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сентября 2012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Кербулакского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28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09-62 "Об определении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порядка оказания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семьям (гражданам)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Кербулакского района"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N 94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жилищно–коммунального хозяйства от 5 декабря 2011 года N 471 " Об утверждении Правил исчисления совокупного дохода семьи определяют размер и порядок оказания жилищной помощи малообеспеченным семьям (гражданам),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настоящем размере и порядке оказания жилищной помощи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предельно-допустимых расходов – отношение предельно-допустимого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частом жилищном фонде, к совокупному доходу семьи (гражданина) в процентах;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- лицо, обращающееся от имени семьи за назначением жилищной помощи; орган управления объектом кондоминиума – физическое или юридическое лицо, осуществляющее функции по управлению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исполнительный орган города республиканского значения, столицы, района (города областного значения) финансируемый за счет средств местного бюджета, осуществляющий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– специальная комиссия, созданная решением акима района для проведения обследования материального положения семей (граждан), обратившихся за получением социальной помощи и подготовки заключений.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жилого дома ( жилого здания) – обязательная сумма расходов собственников помещений ( квартир) посредством ежемесячных взносов, установленных решениям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потребления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 отдельных его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и являющимся собственниками или нанимателями (арендаторами) жилища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 на содержание жилого дома ( 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 квартир) в государственном жилищном фонде;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потребления коммунальных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жилища, в порядке, установленном законодательством в области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арендной платы за пользование жилищем, арендованным местным исполнительным органом в частном жилищном фонде.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 допустимого уровня расходов семьи (граждан)на эти цели, установленных местными представительными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гражданами на общих основаниях.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предельно-допустимого уровня расходов семьи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назначается к совокупному доходу семьи в размере десяти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 имеющих трудоспособных лиц, которые не работают, не учатся по дневной форме обучения, не служат в армии и не зарегистрированы в уполномоченном органе в качестве безработных, за исключением лиц, осуществляющих уход за инвалидами первой и второй группы, лицам старше восемьдесят лет,инвалидов всех групп или занятых воспитанием детей в возрасте до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 полных или не достоверных сведений документы на жилищную помощь не принимаются.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Жилищная помощь назначается – гражданам Республики Казахстан, оралманам, лицам без гражданства, имеющим вид на жительство и постоянно проживающим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Расчетным периодом для начисления жилищной помощи считается квартал года, в котором подано заявление со всеми необходимыми документами. При повтором обращении жилищная помощь назначается за квартал независимо от времени предоставления документов в текущем квартале.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жилищная помощь не предоставляется.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гражданин (семья), обращается в уполномоченный орган либо акиму сельского округа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 (договора приватизации, дарения, купли-продажи, аренды с сведениями размера занимаемой площади, количества комнат);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документа, подтверждающего место жительство семьи (копию книги регистрации граждан или справка адресного бюро);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доходы семьи. Порядок исчисления совокупного дохода семьи (гражданина Республики Казахстан), претендующий на получение жилищной помощи, определяется уполномоченным органом в сфере жилищных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услуг,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счет о размере арендной платы за пользование жилищем,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справка об отсутствии в частной собственности более одной единицы жилья предоставляется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оплаченных квитанций за последний месяц предыдущего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отсутствии уполномоченного органа по назначению и выплате жилищной помощи по месту жительства заявитель сдает документы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принимает от заявителя или акима сельского округа заявление с прилагаемыми документами и заключениями участковых комиссий, рассматривает их в течение тридцати дней со дня получения и производит расчет назначения жилищной помощи или отказе в 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пятнадцатидневный срок извещают уполномоченный орган об обстоятельствах, которые могут служить основанием для изменения размера помощи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жилищную помощь,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Излишне выплаченные суммы подлежат возврату в добровольном порядке, а в случае отказа –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назначению и выплате жилищной помощи или аким поселка, аула (села), аульного ( сельского) округа заверяют копии документов, регистрируют их и выдают заявителю подтверждение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исчисления совокупного дохода семьи (гражданина), претендующий на получение жилищной помощи рассчитывается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коммунального хозяйства от 5 декабря 2011 года N 471 " 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Нормы площади жилья, обеспечиваемые компенсационными выплатами, эквиваленты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10 килограмм ( 1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– 45 киловатт в месяц; на семью из 4-х и более человек – 150 киловатт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водоснабжением- на каждого члена семьи при наличии приборов учета по показаниям;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потребление твердого топлива: жилые дома с печным отоплением- пять тонны угля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Стоимость угля, которым обеспечивается население данной территории, предоставляется государственным учреждением "Отделом жилищно-коммунального хозяйства, пассажирского транспорта и автомобильных дорог Кербулакского района".</w:t>
      </w:r>
    </w:p>
    <w:bookmarkEnd w:id="6"/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Финансирование и выплата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выплат жилищной помощи осуществляется в пределах средств, предусмотренных в бюджет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Выплата жилищной помощи осуществляется через отделения банков второго уровня путем перечисления начисленных сумм на лицевые счета получателя</w:t>
      </w:r>
    </w:p>
    <w:bookmarkEnd w:id="8"/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