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bb0" w14:textId="b434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06 сентября 2012 года N 08-56. Зарегистрировано Департаментом юстиции Алматинской области 19 сентября 2012 года N 2117.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за N 2-13-146, опубликовано в районной газете "Кербұлақ жұлдызы" от 6, 13, 20 января 2012 года N 1 (3594), N 2 (3595), N 3 (3596),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2012 года за N 02-11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22 февраля 2012 года за N 2-13-150, опубликовано в районной газете "Кербұлақ жұлдызы" от 2, 9 марта 2012 года N 9 (3602), N 10 (3603),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13 апреля 2012 года за N 05-30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19 апреля 2012 года за N 2-13-155, опубликовано в районной газете "Кербұлақ жұлдызы" от 27 апреля 2012 года N 17 (3610), 4 мая N 18 (3611),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08 июня 2012 года за N 06-43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20 июня 2012 года за N 2-13-158, опубликовано в районной газете "Кербұлақ жұлдызы" от 19 июня 2012 года N 26 (3619), 6, 13 июля 2012 года N 27(3620), N 28 (3621),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"4677644" заменить на цифру "4663364",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"4559342" заменить на цифру "4545062",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"759671" заменить на цифру "775391";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"1164782" заменить на цифру "1134782".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"4705320" заменить на цифру "4691040".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 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Нурмуханбетов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сентября 2012 года N 08-56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2012 -2014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12"/>
        <w:gridCol w:w="467"/>
        <w:gridCol w:w="509"/>
        <w:gridCol w:w="9320"/>
        <w:gridCol w:w="19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4663364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107782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95942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взыскания,налогаемые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46"/>
        <w:gridCol w:w="707"/>
        <w:gridCol w:w="688"/>
        <w:gridCol w:w="8940"/>
        <w:gridCol w:w="18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4691040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3398344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2151354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2099599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304522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427736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и ветеринарии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6"/>
        <w:gridCol w:w="689"/>
        <w:gridCol w:w="805"/>
        <w:gridCol w:w="8805"/>
        <w:gridCol w:w="1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06"/>
        <w:gridCol w:w="622"/>
        <w:gridCol w:w="805"/>
        <w:gridCol w:w="8646"/>
        <w:gridCol w:w="1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03"/>
        <w:gridCol w:w="642"/>
        <w:gridCol w:w="779"/>
        <w:gridCol w:w="8624"/>
        <w:gridCol w:w="19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29"/>
        <w:gridCol w:w="545"/>
        <w:gridCol w:w="762"/>
        <w:gridCol w:w="8758"/>
        <w:gridCol w:w="19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27"/>
        <w:gridCol w:w="649"/>
        <w:gridCol w:w="747"/>
        <w:gridCol w:w="525"/>
        <w:gridCol w:w="8325"/>
        <w:gridCol w:w="197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