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b194" w14:textId="cafb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08 июня 2012 года N 06-43. Зарегистрировано Управлением юстиции Кербулакского района Департамента юстиции Алматинской области 20 июня 2012 года N 2-13-158.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за N 2-13-146, опубликовано в районной газете "Кербұлақ жұлдызы" от 6,13,20 января 2012 года N 1 (3594), N 2 (3595), N 3 (3596),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2012 года за N 02-11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22 февраля 2012 года за N 2-13-150, опубликовано в районной газете "Кербұлақ жұлдызы" от 2, 9 марта 2012 года N 9 (3602), N 10 (3603),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13 апреля 2012 года за N 05-30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19 апреля 2012 года за N 2-13-155, опубликовано в районной газете "Кербұлақ жұлдызы" от 27 апреля 2012 года N 17 (3610), 4 мая N 18 (3611)),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"4704148" заменить на цифру "4677644",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"4585846" заменить на цифру"4559342",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"700675" заменить на цифру "759671";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"1250282" заменить на цифру "1164782".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"4731823" заменить на цифру "4705320".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Абыканов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июня 2012 года N 06-43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2012 -2014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50"/>
        <w:gridCol w:w="407"/>
        <w:gridCol w:w="509"/>
        <w:gridCol w:w="9444"/>
        <w:gridCol w:w="18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4677644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финансируемымые из местного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финансируемымие из местного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4559342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1164782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31"/>
        <w:gridCol w:w="688"/>
        <w:gridCol w:w="669"/>
        <w:gridCol w:w="9109"/>
        <w:gridCol w:w="18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4705320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3394517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2297397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2287361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2245642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883331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области,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и 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6"/>
        <w:gridCol w:w="689"/>
        <w:gridCol w:w="805"/>
        <w:gridCol w:w="8805"/>
        <w:gridCol w:w="1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06"/>
        <w:gridCol w:w="622"/>
        <w:gridCol w:w="805"/>
        <w:gridCol w:w="8646"/>
        <w:gridCol w:w="1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03"/>
        <w:gridCol w:w="642"/>
        <w:gridCol w:w="779"/>
        <w:gridCol w:w="8624"/>
        <w:gridCol w:w="19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29"/>
        <w:gridCol w:w="545"/>
        <w:gridCol w:w="762"/>
        <w:gridCol w:w="8758"/>
        <w:gridCol w:w="19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27"/>
        <w:gridCol w:w="649"/>
        <w:gridCol w:w="747"/>
        <w:gridCol w:w="525"/>
        <w:gridCol w:w="8325"/>
        <w:gridCol w:w="197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