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b679" w14:textId="4bd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13 апреля 2012 года N 05-30. Зарегистрировано Управлением юстиции Кербулакского района Департамента юстиции Алматинской области 19 апреля 2012 года N 2-13-155.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N 2-13-146, опубликовано в районной газете "Кербұлақ жұлдызы" от 6, 13, 20 января 2012 года N 1 (3594), N 2 (3595), N 3 (3596),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2012 года N 02-11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22 февраля 2012 года N 2-13-150, опубликовано в районной газете "Кербұлақ жұлдызы" от 2,9 марта 2012 года N 9 (3602) N 10 (3603)),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"4589615" заменить на цифру "4704148",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"4471323" заменить на цифру "4585846";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"669960" заменить на цифру "700675";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"1166474" заменить на цифру "1250282".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"4617300" заменить на цифру "4731823".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цифру "-80020" заменить на цифру "-86072".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цифру "80020" заменить на цифру "86072".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Абыканов Серик Кыдыралиевич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N 05-30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48-357"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11"/>
        <w:gridCol w:w="590"/>
        <w:gridCol w:w="513"/>
        <w:gridCol w:w="8694"/>
        <w:gridCol w:w="19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4704148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0"/>
        <w:gridCol w:w="710"/>
        <w:gridCol w:w="691"/>
        <w:gridCol w:w="507"/>
        <w:gridCol w:w="8270"/>
        <w:gridCol w:w="198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3440365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2248995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2197240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953581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социального оптимизма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88"/>
        <w:gridCol w:w="671"/>
        <w:gridCol w:w="750"/>
        <w:gridCol w:w="508"/>
        <w:gridCol w:w="7976"/>
        <w:gridCol w:w="195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89"/>
        <w:gridCol w:w="690"/>
        <w:gridCol w:w="851"/>
        <w:gridCol w:w="7898"/>
        <w:gridCol w:w="19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48"/>
        <w:gridCol w:w="729"/>
        <w:gridCol w:w="669"/>
        <w:gridCol w:w="8263"/>
        <w:gridCol w:w="19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91"/>
        <w:gridCol w:w="631"/>
        <w:gridCol w:w="712"/>
        <w:gridCol w:w="8548"/>
        <w:gridCol w:w="19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71"/>
        <w:gridCol w:w="791"/>
        <w:gridCol w:w="811"/>
        <w:gridCol w:w="530"/>
        <w:gridCol w:w="7842"/>
        <w:gridCol w:w="190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