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1cf5" w14:textId="0c71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Кербулакского района Алматинской области от 22 февраля 2012 года N 33. Зарегистрировано Управлением юстиции Кербулакского района Департамента юстиции Алматинской области 16 марта 2012 года N 2-13-152. Утратило силу - Постановлением акимата Кербулакского района Алматинской области от 01 июня 2012 года N 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Кербулакского района Алматинской области от 01.06.2012 N 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подпунктом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Казахстан" от 23 января 2001 года "О занятости населения", акимат Кербулаского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работодателей на 2012 год, где в соответствии с потребностью регионального рынка труда будут организованы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"Отдел занятости и социальных программ Кербулакского района" (Диханбаева Айгуль Турдахуновна) и "Кербулакскому районному центру занятости" (Касаблатов Серик Алмухаметович) направить граждан из целевых групп населения для трудоустройства на организованные социальные рабочие места к работодателям и заключить с работодателями договоры о создании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акимата Кербулакского района от 27 января 2010 года N 12 "О создании социальных рабочих мест по Кербулакскому району" (зарегистрированный в Реестре государственной регистрации нормативных правовых актов от 09 марта 2010 года N 2-13-107 опубликованный в газете 12 марта 2010 года "Кербұлақ жұлдызы" N 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Жантылеуов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программ"                     Айгуль Турдахыновна Диханбаева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февраля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"Центр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Кербулакского района"                      Серик Алмухаметович Касаблатов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февраля 2012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Кербулакского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33 "Об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рабочих мест"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работодателей на 2012 год, где в соответствии с</w:t>
      </w:r>
      <w:r>
        <w:br/>
      </w:r>
      <w:r>
        <w:rPr>
          <w:rFonts w:ascii="Times New Roman"/>
          <w:b/>
          <w:i w:val="false"/>
          <w:color w:val="000000"/>
        </w:rPr>
        <w:t>
потребностью регионального рынка труда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
социальные рабочие места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3111"/>
        <w:gridCol w:w="1876"/>
        <w:gridCol w:w="2065"/>
        <w:gridCol w:w="2065"/>
        <w:gridCol w:w="2065"/>
        <w:gridCol w:w="2065"/>
      </w:tblGrid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месяцах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"Қызылжар"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"Ақниет"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"Шоқан және К"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"Сарыөзек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өнімдері"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Орда"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"Агробытсервис"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3012"/>
        <w:gridCol w:w="1880"/>
        <w:gridCol w:w="2069"/>
        <w:gridCol w:w="2069"/>
        <w:gridCol w:w="2069"/>
        <w:gridCol w:w="2069"/>
      </w:tblGrid>
      <w:tr>
        <w:trPr>
          <w:trHeight w:val="165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"Алтынемел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су"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165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"Калиева"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Официантка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195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"Омаров"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285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бочие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27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"Жолбарыс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Агро"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24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"Әділет"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95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"Амир"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