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161a" w14:textId="6fd1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22 февраля 2012 года N 32. Зарегистрировано Управлением юстиции Кербулакского района Департамента юстиции Алматинской области 16 марта 2012 года N 2-13-151. Утратило силу - Постановлением акимата Кербулакского района Алматинской области от 01 июня 2012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Кербулакского района Алматинской области от 01.06.2012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Кербулакского района" (Диханбаева Айгуль Турдахуновна) и "Кербулакскому районному центру занятости" (Касаблатов Серик Алмухаметович)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Кербулакского района от 27 января 2010 года N 17 "Об установлении дополнительных мер по социальной защите от безработицы Кербулакского района" (зарегистрированное в Реестре государственной регистрации нормативных правовых актов от 09 марта 2010 года N 2-13-109, опубликованное в газете "Кербұлақ жұлдызы" от 26 марта 2010 года N 13 (3502).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Айгуль Турдахыновна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занятости"               Серик Алмухаметович Касаблатов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 "Об организации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практики на 2012 год"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269"/>
        <w:gridCol w:w="2261"/>
        <w:gridCol w:w="2261"/>
        <w:gridCol w:w="2072"/>
        <w:gridCol w:w="2662"/>
      </w:tblGrid>
      <w:tr>
        <w:trPr>
          <w:trHeight w:val="9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75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250"/>
        <w:gridCol w:w="2247"/>
        <w:gridCol w:w="2248"/>
        <w:gridCol w:w="2060"/>
        <w:gridCol w:w="2645"/>
      </w:tblGrid>
      <w:tr>
        <w:trPr>
          <w:trHeight w:val="9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"Кербулак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