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e6a60" w14:textId="64e6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Каратальского района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Каратальского района Алматинской области от 24 декабря 2012 года N 15-58. Зарегистрировано Департаментом юстиции Алматинской области 28 декабря 2012 года N 2260. Утратило силу решением Каратальского районного маслихата Алматинской области от 14 апреля 2014 года № 30-129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Каратальского районного маслихата Алматинской области от 14.04.2014 № 30-129.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документе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 от 23 января 2001 года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Каратальского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5404458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133374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8679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2160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5250245 тысяч тенге, в том числе субвенция 1743314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5436048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29780 тысяч тенге, в том числе:бюджетные кредиты 33779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3999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-61384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   61384тысяч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маслихата Каратальского района Алматинской области от 06.03.2013 </w:t>
      </w:r>
      <w:r>
        <w:rPr>
          <w:rFonts w:ascii="Times New Roman"/>
          <w:b w:val="false"/>
          <w:i w:val="false"/>
          <w:color w:val="000000"/>
          <w:sz w:val="28"/>
        </w:rPr>
        <w:t>N 16-66</w:t>
      </w:r>
      <w:r>
        <w:rPr>
          <w:rFonts w:ascii="Times New Roman"/>
          <w:b w:val="false"/>
          <w:i w:val="false"/>
          <w:color w:val="ff0000"/>
          <w:sz w:val="28"/>
        </w:rPr>
        <w:t xml:space="preserve">;  04.06.2013 </w:t>
      </w:r>
      <w:r>
        <w:rPr>
          <w:rFonts w:ascii="Times New Roman"/>
          <w:b w:val="false"/>
          <w:i w:val="false"/>
          <w:color w:val="000000"/>
          <w:sz w:val="28"/>
        </w:rPr>
        <w:t>N 18-82</w:t>
      </w:r>
      <w:r>
        <w:rPr>
          <w:rFonts w:ascii="Times New Roman"/>
          <w:b w:val="false"/>
          <w:i w:val="false"/>
          <w:color w:val="ff0000"/>
          <w:sz w:val="28"/>
        </w:rPr>
        <w:t>; 04.07.2013</w:t>
      </w:r>
      <w:r>
        <w:rPr>
          <w:rFonts w:ascii="Times New Roman"/>
          <w:b w:val="false"/>
          <w:i w:val="false"/>
          <w:color w:val="000000"/>
          <w:sz w:val="28"/>
        </w:rPr>
        <w:t xml:space="preserve"> N 20-84</w:t>
      </w:r>
      <w:r>
        <w:rPr>
          <w:rFonts w:ascii="Times New Roman"/>
          <w:b w:val="false"/>
          <w:i w:val="false"/>
          <w:color w:val="ff0000"/>
          <w:sz w:val="28"/>
        </w:rPr>
        <w:t xml:space="preserve">; 20.08.2013 </w:t>
      </w:r>
      <w:r>
        <w:rPr>
          <w:rFonts w:ascii="Times New Roman"/>
          <w:b w:val="false"/>
          <w:i w:val="false"/>
          <w:color w:val="000000"/>
          <w:sz w:val="28"/>
        </w:rPr>
        <w:t>N 21-91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08.11.2013 </w:t>
      </w:r>
      <w:r>
        <w:rPr>
          <w:rFonts w:ascii="Times New Roman"/>
          <w:b w:val="false"/>
          <w:i w:val="false"/>
          <w:color w:val="000000"/>
          <w:sz w:val="28"/>
        </w:rPr>
        <w:t>N 23-102</w:t>
      </w:r>
      <w:r>
        <w:rPr>
          <w:rFonts w:ascii="Times New Roman"/>
          <w:b w:val="false"/>
          <w:i w:val="false"/>
          <w:color w:val="ff0000"/>
          <w:sz w:val="28"/>
        </w:rPr>
        <w:t xml:space="preserve">; 05.12.2013 </w:t>
      </w:r>
      <w:r>
        <w:rPr>
          <w:rFonts w:ascii="Times New Roman"/>
          <w:b w:val="false"/>
          <w:i w:val="false"/>
          <w:color w:val="000000"/>
          <w:sz w:val="28"/>
        </w:rPr>
        <w:t>N 25-107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2013 год в сумме 2293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бюджетных программ не подлежащих секвестру в процессе исполнения районного бюджета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постоянную комиссию Каратальского районного маслихата "По вопросам плана, бюджета, хозяйственной деятельности, транспорта и связи, землепользования, охраны природы и рационального использования природных ресурсов".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Каратальского районного маслихата:         Н. Игенбаев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Б.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Каратальского района:                      Ертай Нурпазилович Нурпазилов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декабря 2012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24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15-58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Каратальского района на 2013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Каратальского района Алматинской области от 05.12.2013 </w:t>
      </w:r>
      <w:r>
        <w:rPr>
          <w:rFonts w:ascii="Times New Roman"/>
          <w:b w:val="false"/>
          <w:i w:val="false"/>
          <w:color w:val="ff0000"/>
          <w:sz w:val="28"/>
        </w:rPr>
        <w:t>N 25-107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704"/>
        <w:gridCol w:w="698"/>
        <w:gridCol w:w="8903"/>
        <w:gridCol w:w="215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5404458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139657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122376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51946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9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6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</w:t>
            </w:r>
          </w:p>
        </w:tc>
      </w:tr>
      <w:tr>
        <w:trPr>
          <w:trHeight w:val="6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6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5250245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5250245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5250245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464"/>
        <w:gridCol w:w="706"/>
        <w:gridCol w:w="706"/>
        <w:gridCol w:w="8527"/>
        <w:gridCol w:w="215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5436048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209895</w:t>
            </w:r>
          </w:p>
        </w:tc>
      </w:tr>
      <w:tr>
        <w:trPr>
          <w:trHeight w:val="5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62709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58897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111360</w:t>
            </w:r>
          </w:p>
        </w:tc>
      </w:tr>
      <w:tr>
        <w:trPr>
          <w:trHeight w:val="9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108340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12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12973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9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</w:t>
            </w:r>
          </w:p>
        </w:tc>
      </w:tr>
      <w:tr>
        <w:trPr>
          <w:trHeight w:val="9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79061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5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77506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77506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77296</w:t>
            </w:r>
          </w:p>
        </w:tc>
      </w:tr>
      <w:tr>
        <w:trPr>
          <w:trHeight w:val="11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2509577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99375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99375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46418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52957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1398280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1398280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1376762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21518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1004516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347363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</w:p>
        </w:tc>
      </w:tr>
      <w:tr>
        <w:trPr>
          <w:trHeight w:val="8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287884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657153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657153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151743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132550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132550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14848</w:t>
            </w:r>
          </w:p>
        </w:tc>
      </w:tr>
      <w:tr>
        <w:trPr>
          <w:trHeight w:val="12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28392</w:t>
            </w:r>
          </w:p>
        </w:tc>
      </w:tr>
      <w:tr>
        <w:trPr>
          <w:trHeight w:val="5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</w:p>
        </w:tc>
      </w:tr>
      <w:tr>
        <w:trPr>
          <w:trHeight w:val="5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5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36100</w:t>
            </w:r>
          </w:p>
        </w:tc>
      </w:tr>
      <w:tr>
        <w:trPr>
          <w:trHeight w:val="15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</w:t>
            </w:r>
          </w:p>
        </w:tc>
      </w:tr>
      <w:tr>
        <w:trPr>
          <w:trHeight w:val="5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19193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19193</w:t>
            </w:r>
          </w:p>
        </w:tc>
      </w:tr>
      <w:tr>
        <w:trPr>
          <w:trHeight w:val="8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2205622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18125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5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сельских населенных пунктов по 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карте занятости 2020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13135</w:t>
            </w:r>
          </w:p>
        </w:tc>
      </w:tr>
      <w:tr>
        <w:trPr>
          <w:trHeight w:val="9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и жилищного фонда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12581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2154465</w:t>
            </w:r>
          </w:p>
        </w:tc>
      </w:tr>
      <w:tr>
        <w:trPr>
          <w:trHeight w:val="5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2154465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малых городов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64513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14186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1807366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268400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33032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33032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12933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84192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37637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37637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37637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</w:t>
            </w:r>
          </w:p>
        </w:tc>
      </w:tr>
      <w:tr>
        <w:trPr>
          <w:trHeight w:val="5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уровне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9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18438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18438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</w:t>
            </w:r>
          </w:p>
        </w:tc>
      </w:tr>
      <w:tr>
        <w:trPr>
          <w:trHeight w:val="5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25720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5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</w:t>
            </w:r>
          </w:p>
        </w:tc>
      </w:tr>
      <w:tr>
        <w:trPr>
          <w:trHeight w:val="8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126977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59844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</w:t>
            </w:r>
          </w:p>
        </w:tc>
      </w:tr>
      <w:tr>
        <w:trPr>
          <w:trHeight w:val="5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38233</w:t>
            </w:r>
          </w:p>
        </w:tc>
      </w:tr>
      <w:tr>
        <w:trPr>
          <w:trHeight w:val="5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28994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5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8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60728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60728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60728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17653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17653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17653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</w:p>
        </w:tc>
      </w:tr>
      <w:tr>
        <w:trPr>
          <w:trHeight w:val="9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25626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</w:t>
            </w:r>
          </w:p>
        </w:tc>
      </w:tr>
      <w:tr>
        <w:trPr>
          <w:trHeight w:val="9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15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580"/>
        <w:gridCol w:w="706"/>
        <w:gridCol w:w="745"/>
        <w:gridCol w:w="8321"/>
        <w:gridCol w:w="214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</w:t>
            </w:r>
          </w:p>
        </w:tc>
      </w:tr>
      <w:tr>
        <w:trPr>
          <w:trHeight w:val="9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</w:t>
            </w:r>
          </w:p>
        </w:tc>
      </w:tr>
      <w:tr>
        <w:trPr>
          <w:trHeight w:val="6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предпринимательства района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587"/>
        <w:gridCol w:w="700"/>
        <w:gridCol w:w="9079"/>
        <w:gridCol w:w="213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579"/>
        <w:gridCol w:w="618"/>
        <w:gridCol w:w="619"/>
        <w:gridCol w:w="8579"/>
        <w:gridCol w:w="210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583"/>
        <w:gridCol w:w="622"/>
        <w:gridCol w:w="9235"/>
        <w:gridCol w:w="2058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707"/>
        <w:gridCol w:w="724"/>
        <w:gridCol w:w="8914"/>
        <w:gridCol w:w="201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-61384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61384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31604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31604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03"/>
        <w:gridCol w:w="729"/>
        <w:gridCol w:w="690"/>
        <w:gridCol w:w="8287"/>
        <w:gridCol w:w="194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</w:t>
            </w:r>
          </w:p>
        </w:tc>
      </w:tr>
      <w:tr>
        <w:trPr>
          <w:trHeight w:val="6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24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15-58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Каратальского района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590"/>
        <w:gridCol w:w="627"/>
        <w:gridCol w:w="9474"/>
        <w:gridCol w:w="1960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 О Х О Д 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4188429</w:t>
            </w:r>
          </w:p>
        </w:tc>
      </w:tr>
      <w:tr>
        <w:trPr>
          <w:trHeight w:val="3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133374</w:t>
            </w:r>
          </w:p>
        </w:tc>
      </w:tr>
      <w:tr>
        <w:trPr>
          <w:trHeight w:val="3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116904</w:t>
            </w:r>
          </w:p>
        </w:tc>
      </w:tr>
      <w:tr>
        <w:trPr>
          <w:trHeight w:val="3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44370</w:t>
            </w:r>
          </w:p>
        </w:tc>
      </w:tr>
      <w:tr>
        <w:trPr>
          <w:trHeight w:val="3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16724</w:t>
            </w:r>
          </w:p>
        </w:tc>
      </w:tr>
      <w:tr>
        <w:trPr>
          <w:trHeight w:val="3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54290</w:t>
            </w:r>
          </w:p>
        </w:tc>
      </w:tr>
      <w:tr>
        <w:trPr>
          <w:trHeight w:val="3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</w:tr>
      <w:tr>
        <w:trPr>
          <w:trHeight w:val="3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</w:t>
            </w:r>
          </w:p>
        </w:tc>
      </w:tr>
      <w:tr>
        <w:trPr>
          <w:trHeight w:val="3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6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</w:p>
        </w:tc>
      </w:tr>
      <w:tr>
        <w:trPr>
          <w:trHeight w:val="3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</w:p>
        </w:tc>
      </w:tr>
      <w:tr>
        <w:trPr>
          <w:trHeight w:val="3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</w:p>
        </w:tc>
      </w:tr>
      <w:tr>
        <w:trPr>
          <w:trHeight w:val="3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3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</w:p>
        </w:tc>
      </w:tr>
      <w:tr>
        <w:trPr>
          <w:trHeight w:val="3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</w:p>
        </w:tc>
      </w:tr>
      <w:tr>
        <w:trPr>
          <w:trHeight w:val="3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4044216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4044216</w:t>
            </w:r>
          </w:p>
        </w:tc>
      </w:tr>
      <w:tr>
        <w:trPr>
          <w:trHeight w:val="3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4044216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446"/>
        <w:gridCol w:w="687"/>
        <w:gridCol w:w="688"/>
        <w:gridCol w:w="688"/>
        <w:gridCol w:w="8060"/>
        <w:gridCol w:w="200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4188429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208602</w:t>
            </w:r>
          </w:p>
        </w:tc>
      </w:tr>
      <w:tr>
        <w:trPr>
          <w:trHeight w:val="8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185746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63391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61206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108786</w:t>
            </w:r>
          </w:p>
        </w:tc>
      </w:tr>
      <w:tr>
        <w:trPr>
          <w:trHeight w:val="9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108786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12763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12763</w:t>
            </w:r>
          </w:p>
        </w:tc>
      </w:tr>
      <w:tr>
        <w:trPr>
          <w:trHeight w:val="12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9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</w:t>
            </w:r>
          </w:p>
        </w:tc>
      </w:tr>
      <w:tr>
        <w:trPr>
          <w:trHeight w:val="9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75255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73591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73591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72730</w:t>
            </w:r>
          </w:p>
        </w:tc>
      </w:tr>
      <w:tr>
        <w:trPr>
          <w:trHeight w:val="12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1852044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88371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88371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48657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47354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39714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39714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1544302</w:t>
            </w:r>
          </w:p>
        </w:tc>
      </w:tr>
      <w:tr>
        <w:trPr>
          <w:trHeight w:val="6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1539808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1516784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65662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1451122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23024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211447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63269</w:t>
            </w:r>
          </w:p>
        </w:tc>
      </w:tr>
      <w:tr>
        <w:trPr>
          <w:trHeight w:val="6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14964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9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13967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13967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148178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148178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148178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186612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167389</w:t>
            </w:r>
          </w:p>
        </w:tc>
      </w:tr>
      <w:tr>
        <w:trPr>
          <w:trHeight w:val="6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167389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35025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18812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11021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</w:p>
        </w:tc>
      </w:tr>
      <w:tr>
        <w:trPr>
          <w:trHeight w:val="6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в сфере занятости населения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12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29202</w:t>
            </w:r>
          </w:p>
        </w:tc>
      </w:tr>
      <w:tr>
        <w:trPr>
          <w:trHeight w:val="6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</w:t>
            </w:r>
          </w:p>
        </w:tc>
      </w:tr>
      <w:tr>
        <w:trPr>
          <w:trHeight w:val="6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18342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18342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36427</w:t>
            </w:r>
          </w:p>
        </w:tc>
      </w:tr>
      <w:tr>
        <w:trPr>
          <w:trHeight w:val="15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16416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16416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19223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19223</w:t>
            </w:r>
          </w:p>
        </w:tc>
      </w:tr>
      <w:tr>
        <w:trPr>
          <w:trHeight w:val="9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17835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1602606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27859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23103</w:t>
            </w:r>
          </w:p>
        </w:tc>
      </w:tr>
      <w:tr>
        <w:trPr>
          <w:trHeight w:val="6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2020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23103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жилищной инспекции района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1545393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1545393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теплоснабжения малых городов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42479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1171223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854567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316656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325913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325913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29354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29354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12185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16724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33025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33025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уровне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9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19275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19275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</w:tr>
      <w:tr>
        <w:trPr>
          <w:trHeight w:val="6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12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</w:t>
            </w:r>
          </w:p>
        </w:tc>
      </w:tr>
      <w:tr>
        <w:trPr>
          <w:trHeight w:val="6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</w:t>
            </w:r>
          </w:p>
        </w:tc>
      </w:tr>
      <w:tr>
        <w:trPr>
          <w:trHeight w:val="9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108913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34466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</w:p>
        </w:tc>
      </w:tr>
      <w:tr>
        <w:trPr>
          <w:trHeight w:val="6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</w:t>
            </w:r>
          </w:p>
        </w:tc>
      </w:tr>
      <w:tr>
        <w:trPr>
          <w:trHeight w:val="6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65902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65902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65902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65902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17490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35487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</w:p>
        </w:tc>
      </w:tr>
      <w:tr>
        <w:trPr>
          <w:trHeight w:val="9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28235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</w:t>
            </w:r>
          </w:p>
        </w:tc>
      </w:tr>
      <w:tr>
        <w:trPr>
          <w:trHeight w:val="16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</w:tr>
      <w:tr>
        <w:trPr>
          <w:trHeight w:val="9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</w:t>
            </w:r>
          </w:p>
        </w:tc>
      </w:tr>
      <w:tr>
        <w:trPr>
          <w:trHeight w:val="15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6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372"/>
        <w:gridCol w:w="751"/>
        <w:gridCol w:w="791"/>
        <w:gridCol w:w="8750"/>
        <w:gridCol w:w="200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54257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9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района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471"/>
        <w:gridCol w:w="567"/>
        <w:gridCol w:w="721"/>
        <w:gridCol w:w="8866"/>
        <w:gridCol w:w="200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</w:p>
        </w:tc>
      </w:tr>
      <w:tr>
        <w:trPr>
          <w:trHeight w:val="6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543"/>
        <w:gridCol w:w="602"/>
        <w:gridCol w:w="603"/>
        <w:gridCol w:w="8750"/>
        <w:gridCol w:w="203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544"/>
        <w:gridCol w:w="603"/>
        <w:gridCol w:w="9288"/>
        <w:gridCol w:w="2101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"/>
        <w:gridCol w:w="590"/>
        <w:gridCol w:w="687"/>
        <w:gridCol w:w="9239"/>
        <w:gridCol w:w="219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-54257</w:t>
            </w:r>
          </w:p>
        </w:tc>
      </w:tr>
      <w:tr>
        <w:trPr>
          <w:trHeight w:val="61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54257</w:t>
            </w:r>
          </w:p>
        </w:tc>
      </w:tr>
      <w:tr>
        <w:trPr>
          <w:trHeight w:val="31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</w:p>
        </w:tc>
      </w:tr>
      <w:tr>
        <w:trPr>
          <w:trHeight w:val="31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</w:p>
        </w:tc>
      </w:tr>
      <w:tr>
        <w:trPr>
          <w:trHeight w:val="61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</w:p>
        </w:tc>
      </w:tr>
      <w:tr>
        <w:trPr>
          <w:trHeight w:val="31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31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31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508"/>
        <w:gridCol w:w="748"/>
        <w:gridCol w:w="9211"/>
        <w:gridCol w:w="214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24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15-58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Каратальского района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491"/>
        <w:gridCol w:w="587"/>
        <w:gridCol w:w="9421"/>
        <w:gridCol w:w="215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 О Х О Д 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4861251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133374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116904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44370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16724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54290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27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4717038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4717038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4717038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446"/>
        <w:gridCol w:w="687"/>
        <w:gridCol w:w="688"/>
        <w:gridCol w:w="688"/>
        <w:gridCol w:w="7924"/>
        <w:gridCol w:w="2139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4861251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234518</w:t>
            </w:r>
          </w:p>
        </w:tc>
      </w:tr>
      <w:tr>
        <w:trPr>
          <w:trHeight w:val="8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208727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68281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65281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125121</w:t>
            </w:r>
          </w:p>
        </w:tc>
      </w:tr>
      <w:tr>
        <w:trPr>
          <w:trHeight w:val="14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125121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</w:t>
            </w:r>
          </w:p>
        </w:tc>
      </w:tr>
      <w:tr>
        <w:trPr>
          <w:trHeight w:val="12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9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</w:p>
        </w:tc>
      </w:tr>
      <w:tr>
        <w:trPr>
          <w:trHeight w:val="9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81338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79184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79184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78202</w:t>
            </w:r>
          </w:p>
        </w:tc>
      </w:tr>
      <w:tr>
        <w:trPr>
          <w:trHeight w:val="12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9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1979354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96086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96086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52828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51254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43258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43258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1652404</w:t>
            </w:r>
          </w:p>
        </w:tc>
      </w:tr>
      <w:tr>
        <w:trPr>
          <w:trHeight w:val="6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1647595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1622959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70258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1552701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24636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222385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69360</w:t>
            </w:r>
          </w:p>
        </w:tc>
      </w:tr>
      <w:tr>
        <w:trPr>
          <w:trHeight w:val="6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15621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22542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</w:p>
        </w:tc>
      </w:tr>
      <w:tr>
        <w:trPr>
          <w:trHeight w:val="9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14982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14982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153025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153025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153025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256443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235647</w:t>
            </w:r>
          </w:p>
        </w:tc>
      </w:tr>
      <w:tr>
        <w:trPr>
          <w:trHeight w:val="6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235647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39807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21057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</w:t>
            </w:r>
          </w:p>
        </w:tc>
      </w:tr>
      <w:tr>
        <w:trPr>
          <w:trHeight w:val="6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в сфере занятости населения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</w:p>
        </w:tc>
      </w:tr>
      <w:tr>
        <w:trPr>
          <w:trHeight w:val="12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31258</w:t>
            </w:r>
          </w:p>
        </w:tc>
      </w:tr>
      <w:tr>
        <w:trPr>
          <w:trHeight w:val="6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64065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58241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</w:tr>
      <w:tr>
        <w:trPr>
          <w:trHeight w:val="6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18342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18342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36427</w:t>
            </w:r>
          </w:p>
        </w:tc>
      </w:tr>
      <w:tr>
        <w:trPr>
          <w:trHeight w:val="15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</w:t>
            </w:r>
          </w:p>
        </w:tc>
      </w:tr>
      <w:tr>
        <w:trPr>
          <w:trHeight w:val="9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19254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2019656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29809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24720</w:t>
            </w:r>
          </w:p>
        </w:tc>
      </w:tr>
      <w:tr>
        <w:trPr>
          <w:trHeight w:val="6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2020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24720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жилищной инспекции района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1947393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1947393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теплоснабжения малых городов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43479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1371223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954567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416656</w:t>
            </w:r>
          </w:p>
        </w:tc>
      </w:tr>
      <w:tr>
        <w:trPr>
          <w:trHeight w:val="6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525913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525913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42454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42454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15185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26724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86982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36025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36025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уровне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9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22629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22629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25135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</w:tr>
      <w:tr>
        <w:trPr>
          <w:trHeight w:val="6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</w:t>
            </w:r>
          </w:p>
        </w:tc>
      </w:tr>
      <w:tr>
        <w:trPr>
          <w:trHeight w:val="12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</w:t>
            </w:r>
          </w:p>
        </w:tc>
      </w:tr>
      <w:tr>
        <w:trPr>
          <w:trHeight w:val="6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</w:t>
            </w:r>
          </w:p>
        </w:tc>
      </w:tr>
      <w:tr>
        <w:trPr>
          <w:trHeight w:val="9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117913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39466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</w:t>
            </w:r>
          </w:p>
        </w:tc>
      </w:tr>
      <w:tr>
        <w:trPr>
          <w:trHeight w:val="6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15645</w:t>
            </w:r>
          </w:p>
        </w:tc>
      </w:tr>
      <w:tr>
        <w:trPr>
          <w:trHeight w:val="6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69902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69902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69902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69902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39487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</w:t>
            </w:r>
          </w:p>
        </w:tc>
      </w:tr>
      <w:tr>
        <w:trPr>
          <w:trHeight w:val="9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30235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</w:t>
            </w:r>
          </w:p>
        </w:tc>
      </w:tr>
      <w:tr>
        <w:trPr>
          <w:trHeight w:val="16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13576</w:t>
            </w:r>
          </w:p>
        </w:tc>
      </w:tr>
      <w:tr>
        <w:trPr>
          <w:trHeight w:val="9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</w:t>
            </w:r>
          </w:p>
        </w:tc>
      </w:tr>
      <w:tr>
        <w:trPr>
          <w:trHeight w:val="15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6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372"/>
        <w:gridCol w:w="752"/>
        <w:gridCol w:w="792"/>
        <w:gridCol w:w="8666"/>
        <w:gridCol w:w="208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54257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9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района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472"/>
        <w:gridCol w:w="568"/>
        <w:gridCol w:w="723"/>
        <w:gridCol w:w="8759"/>
        <w:gridCol w:w="211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</w:p>
        </w:tc>
      </w:tr>
      <w:tr>
        <w:trPr>
          <w:trHeight w:val="6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47"/>
        <w:gridCol w:w="606"/>
        <w:gridCol w:w="606"/>
        <w:gridCol w:w="8626"/>
        <w:gridCol w:w="214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49"/>
        <w:gridCol w:w="608"/>
        <w:gridCol w:w="9237"/>
        <w:gridCol w:w="2138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"/>
        <w:gridCol w:w="593"/>
        <w:gridCol w:w="693"/>
        <w:gridCol w:w="9309"/>
        <w:gridCol w:w="211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-54257</w:t>
            </w:r>
          </w:p>
        </w:tc>
      </w:tr>
      <w:tr>
        <w:trPr>
          <w:trHeight w:val="61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54257</w:t>
            </w:r>
          </w:p>
        </w:tc>
      </w:tr>
      <w:tr>
        <w:trPr>
          <w:trHeight w:val="31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</w:p>
        </w:tc>
      </w:tr>
      <w:tr>
        <w:trPr>
          <w:trHeight w:val="31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</w:p>
        </w:tc>
      </w:tr>
      <w:tr>
        <w:trPr>
          <w:trHeight w:val="61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</w:p>
        </w:tc>
      </w:tr>
      <w:tr>
        <w:trPr>
          <w:trHeight w:val="31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31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31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512"/>
        <w:gridCol w:w="752"/>
        <w:gridCol w:w="9236"/>
        <w:gridCol w:w="210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24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15-58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не подлежащих секвестру в прессе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районного бюджета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571"/>
        <w:gridCol w:w="712"/>
        <w:gridCol w:w="812"/>
        <w:gridCol w:w="8410"/>
        <w:gridCol w:w="210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