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6d1a" w14:textId="c646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рабочие места для прохождения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14 марта 2012 года N 66. Зарегистрировано Управлением юстиции Каратальского района Департамента юстиции Алматинской области 10 апреля 2012 года N 2-12-190. Утратило силу постановлением акимата Каратальского района Алматинской области от 03 января 2013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Каратальского района Алматинской области от 03.01.2013 N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от 19 июня 2001 года N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занятости и социальных программ Каратальского района" (Амандосов Серик Жапарвич) и "Центр занятости Каратальского района" (Килтбаева Акжайык Муратовна) направить безработных граждан из числа выпускников организаций технического и профессионального, послесреднего и высшего образования к работодателям для прохождения молодежной практики и заключить с работодателями договоры о создании рабочих мест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 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Дюсембинов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Амандосов Сериик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"Центр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Килтбаева Акжайык Муратовна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марта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14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66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перечня работодателей,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организующих рабочие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молодежной практики"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на 2012 год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3571"/>
        <w:gridCol w:w="2486"/>
        <w:gridCol w:w="2248"/>
        <w:gridCol w:w="2357"/>
        <w:gridCol w:w="2293"/>
      </w:tblGrid>
      <w:tr>
        <w:trPr>
          <w:trHeight w:val="6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15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65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Э.Т.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Тумарбаева Р.И.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511"/>
        <w:gridCol w:w="2460"/>
        <w:gridCol w:w="2202"/>
        <w:gridCol w:w="2374"/>
        <w:gridCol w:w="2332"/>
      </w:tblGrid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2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надзора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532"/>
        <w:gridCol w:w="2395"/>
        <w:gridCol w:w="2202"/>
        <w:gridCol w:w="2417"/>
        <w:gridCol w:w="2333"/>
      </w:tblGrid>
      <w:tr>
        <w:trPr>
          <w:trHeight w:val="61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"Балхаш-ЖСК"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аудит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"KazSilicon"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