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3b3f" w14:textId="1383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организаций общественных работ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3 февраля 2012 года N 31. Зарегистрировано Управлением юстиции Каратальского района Департамента юстиции Алматинской области 5 марта 2012 года N 2-12-189. Утратило силу постановлением акимата Каратальского района Алматинской области от 22 декабря 2014 года № 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Каратальского района Алматинской области от 22.12.2014 № 457.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путем создания временных рабочих мест для безработных, в соответствии со спросом и предложением.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организованы общественные работы, виды, объемы, конкретные условия общественных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постановление акимата Каратальского района от 31 декабря 2010 года N 347 "Об организации оплачиваемых общественных работ" (зарегистрированное в Управлений юстиции Каратальского района в Реестре государственной регистрации нормативных правовых актов от 04 февраля 2011 года за N 2-12-168, опубликованное в газете "Каратал" от 09 февраля 2011 года за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февраля 2012 года N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Каратальскому району"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а также спросы и предложения 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Каратальскому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новой редакции постановления акимата Каратальского района Алматинской области от 15.07.2014 </w:t>
      </w:r>
      <w:r>
        <w:rPr>
          <w:rFonts w:ascii="Times New Roman"/>
          <w:b w:val="false"/>
          <w:i w:val="false"/>
          <w:color w:val="ff0000"/>
          <w:sz w:val="28"/>
        </w:rPr>
        <w:t>N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4213"/>
        <w:gridCol w:w="5088"/>
        <w:gridCol w:w="2227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Алматинской области Отдел внутренних дел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пенсий" Каратальского районного отделения Алматинского областного филиала Министерства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Уштобе Каратальского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Айтубийского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Балпыкского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призывных повесток в ряды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Ескельдинского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Ельтайского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Жолбарыс батыра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Канбактинского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Кызылбалыкского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проведении общественных мероприятии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Уштобинский филиал общественного объединения "Ассоциация родителей по опеке детей-инвалидов и с отклонениями в психико-физическом развитии "Алпамыс"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культурных мероприятий и оказание помощи инвалидам (доставка продуктов питания, лекарств по рецепту врачей)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мероприятий до 30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Каратальская первичная организация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"Казахское общество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культурных мероприятий и оказание помощи инвалидам (доставка продуктов питания, лекарств по рецепту врачей)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мероприятий до 30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районный филиал Государственного учреждения "Государственный архив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6"/>
        <w:gridCol w:w="1923"/>
        <w:gridCol w:w="218"/>
        <w:gridCol w:w="826"/>
        <w:gridCol w:w="827"/>
      </w:tblGrid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