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ec65" w14:textId="593e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01 февраля 2012 года N 26. Зарегистрировано Управлением юстиции Каратальского района Департамента юстиции Алматинской области 1 марта 2012 года N 2-12-188. Утратило силу постановлением акимата Каратальского района Алматинской области от 07 декабря 2012 года N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Каратальского района Алматинской области от 07.12.2012 N 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путем предоставления или создания временных рабочих мест для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в соответствии с потребностью рынка труда будут организованы социальные рабочие места,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Дюсембинов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района"                      С. Амандосов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                       А. Килтбаева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февраля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 "Об утверждений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работодателей, организующих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социальные рабочие места"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19"/>
        <w:gridCol w:w="2010"/>
        <w:gridCol w:w="1712"/>
        <w:gridCol w:w="1948"/>
        <w:gridCol w:w="1870"/>
        <w:gridCol w:w="2347"/>
      </w:tblGrid>
      <w:tr>
        <w:trPr>
          <w:trHeight w:val="14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"Шар-Оглы"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осеминатор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19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"Байдильдинов"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"Жунисбаев"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"Тактарова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"ТастобеАгро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"Байкожеков"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"Егемендік"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Мелиоратор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"Каратал"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"Кусаинов"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