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38b6" w14:textId="0f23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Алматинской области от 23 января 2012 года N 21. Зарегистрировано Управлением юстиции Каратальского района Департамента юстиции Алматинской области 10 февраля 2012 года N 2-12-186. Утратило силу постановлением акимата Каратальского района Алматинской области от 13 сентября 2016 года № 300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Каратальского района Алматинской области от 13.09.2016 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в редакции постановления акимата Каратальского района от 11.03.2013 </w:t>
      </w:r>
      <w:r>
        <w:rPr>
          <w:rFonts w:ascii="Times New Roman"/>
          <w:b w:val="false"/>
          <w:i w:val="false"/>
          <w:color w:val="ff0000"/>
          <w:sz w:val="28"/>
        </w:rPr>
        <w:t>N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31 Закона Республики Казахстан от 23 января 2001 года "О местном государственном управлении и самоуправлении в Республике Казахстан" и подпунктом 5-5)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в размере одного процента от общей численности рабочих мест в организациях и предприятиях Каратальского района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постановления акимата Каратальского района от 11.03.2013 </w:t>
      </w:r>
      <w:r>
        <w:rPr>
          <w:rFonts w:ascii="Times New Roman"/>
          <w:b w:val="false"/>
          <w:i w:val="false"/>
          <w:color w:val="ff0000"/>
          <w:sz w:val="28"/>
        </w:rPr>
        <w:t>N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Каратальского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