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e239" w14:textId="e55e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Карасайского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24 декабря 2012 года N 14-3. Зарегистрировано Департаментом юстиции Алматинской области 28 декабря 2012 года N 2276. Утратило силу решением Карасайского районного маслихата Алматинской области от 06 августа 2014 года № 33-7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06.08.2014 № 33-7.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реализации самоуправлении в Республике Казахстан" от 23 января 2001 года,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- 14102322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- 6763445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- 81212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- 871408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- 6386257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3078752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3307505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- 15191240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-1130533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– 1130533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Карасайского района Алматинской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16-3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19-3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05.07.2013 </w:t>
      </w:r>
      <w:r>
        <w:rPr>
          <w:rFonts w:ascii="Times New Roman"/>
          <w:b w:val="false"/>
          <w:i w:val="false"/>
          <w:color w:val="000000"/>
          <w:sz w:val="28"/>
        </w:rPr>
        <w:t>N 21-3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22-4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30.09.2013 </w:t>
      </w:r>
      <w:r>
        <w:rPr>
          <w:rFonts w:ascii="Times New Roman"/>
          <w:b w:val="false"/>
          <w:i w:val="false"/>
          <w:color w:val="000000"/>
          <w:sz w:val="28"/>
        </w:rPr>
        <w:t>N 23-3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N 24-3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09.12.2013 </w:t>
      </w:r>
      <w:r>
        <w:rPr>
          <w:rFonts w:ascii="Times New Roman"/>
          <w:b w:val="false"/>
          <w:i w:val="false"/>
          <w:color w:val="000000"/>
          <w:sz w:val="28"/>
        </w:rPr>
        <w:t>N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2013 год в сумме 15427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 маслихата           К. Турысбеков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декабря N 14-3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в редакции решения маслихата Карасайского района Алматинской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N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21"/>
        <w:gridCol w:w="558"/>
        <w:gridCol w:w="9101"/>
        <w:gridCol w:w="224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14102322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6763445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117948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3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534304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4430316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4261870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111093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30 до 60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(кроме коньяка, бренди,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произведенного из коньячного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производства)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отечественного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180977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3335723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12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произведенные на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64792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140036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 через территорий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сел, поселков, и сельских округов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139382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139382</w:t>
            </w:r>
          </w:p>
        </w:tc>
      </w:tr>
      <w:tr>
        <w:trPr>
          <w:trHeight w:val="27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решении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1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территорий РК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 гражданства Республики Казахстан и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взимаемые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8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управлений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 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управлений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14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штрафов, пеней, санкций, взысканий, налагаемых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городов 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сельских округов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3078752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88"/>
        <w:gridCol w:w="683"/>
        <w:gridCol w:w="703"/>
        <w:gridCol w:w="8135"/>
        <w:gridCol w:w="223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15191240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370783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328721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82022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аула, аульного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200102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8855795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319446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319446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129592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189854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5731390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5670166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5662469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2791853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609328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379955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2182525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177644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177644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2945501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2337129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1008347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11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490765</w:t>
            </w:r>
          </w:p>
        </w:tc>
      </w:tr>
      <w:tr>
        <w:trPr>
          <w:trHeight w:val="10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карта занятости 2020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398736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391567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386767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209636</w:t>
            </w:r>
          </w:p>
        </w:tc>
      </w:tr>
      <w:tr>
        <w:trPr>
          <w:trHeight w:val="10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129062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10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10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1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10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568155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565807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565807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263688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302119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240076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234757</w:t>
            </w:r>
          </w:p>
        </w:tc>
      </w:tr>
      <w:tr>
        <w:trPr>
          <w:trHeight w:val="10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11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4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61"/>
        <w:gridCol w:w="655"/>
        <w:gridCol w:w="8944"/>
        <w:gridCol w:w="224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33"/>
        <w:gridCol w:w="591"/>
        <w:gridCol w:w="9075"/>
        <w:gridCol w:w="22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811"/>
        <w:gridCol w:w="786"/>
        <w:gridCol w:w="8611"/>
        <w:gridCol w:w="229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-1130533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1130533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декабря N 14-3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86"/>
        <w:gridCol w:w="628"/>
        <w:gridCol w:w="617"/>
        <w:gridCol w:w="8649"/>
        <w:gridCol w:w="222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18916286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7011808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4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5211985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5060733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4410251</w:t>
            </w:r>
          </w:p>
        </w:tc>
      </w:tr>
      <w:tr>
        <w:trPr>
          <w:trHeight w:val="13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3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0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3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5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45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9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 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 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территорий РК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8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8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21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6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600366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600366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600366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600366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11186855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11186855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11186855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6508857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4677998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96"/>
        <w:gridCol w:w="719"/>
        <w:gridCol w:w="851"/>
        <w:gridCol w:w="8324"/>
        <w:gridCol w:w="228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18916286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</w:p>
        </w:tc>
      </w:tr>
      <w:tr>
        <w:trPr>
          <w:trHeight w:val="10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268139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10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73542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1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182176</w:t>
            </w:r>
          </w:p>
        </w:tc>
      </w:tr>
      <w:tr>
        <w:trPr>
          <w:trHeight w:val="14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180176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16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14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10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0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17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10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13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10754923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277768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277768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157112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6115043</w:t>
            </w:r>
          </w:p>
        </w:tc>
      </w:tr>
      <w:tr>
        <w:trPr>
          <w:trHeight w:val="10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6065584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6065584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4347549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604479</w:t>
            </w:r>
          </w:p>
        </w:tc>
      </w:tr>
      <w:tr>
        <w:trPr>
          <w:trHeight w:val="10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11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</w:p>
        </w:tc>
      </w:tr>
      <w:tr>
        <w:trPr>
          <w:trHeight w:val="13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134209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масштаба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7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45236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352124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3743070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3743070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218294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20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0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18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</w:p>
        </w:tc>
      </w:tr>
      <w:tr>
        <w:trPr>
          <w:trHeight w:val="13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10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4602895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4273838</w:t>
            </w:r>
          </w:p>
        </w:tc>
      </w:tr>
      <w:tr>
        <w:trPr>
          <w:trHeight w:val="11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832978</w:t>
            </w:r>
          </w:p>
        </w:tc>
      </w:tr>
      <w:tr>
        <w:trPr>
          <w:trHeight w:val="13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</w:t>
            </w:r>
          </w:p>
        </w:tc>
      </w:tr>
      <w:tr>
        <w:trPr>
          <w:trHeight w:val="11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759263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1350000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125574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125574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1959458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1169804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789654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11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10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67057</w:t>
            </w:r>
          </w:p>
        </w:tc>
      </w:tr>
      <w:tr>
        <w:trPr>
          <w:trHeight w:val="10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174505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174505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14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167237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10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17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10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0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10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14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</w:t>
            </w:r>
          </w:p>
        </w:tc>
      </w:tr>
      <w:tr>
        <w:trPr>
          <w:trHeight w:val="13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10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11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307865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307865</w:t>
            </w:r>
          </w:p>
        </w:tc>
      </w:tr>
      <w:tr>
        <w:trPr>
          <w:trHeight w:val="10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307865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751435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746047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</w:p>
        </w:tc>
      </w:tr>
      <w:tr>
        <w:trPr>
          <w:trHeight w:val="10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724189</w:t>
            </w:r>
          </w:p>
        </w:tc>
      </w:tr>
      <w:tr>
        <w:trPr>
          <w:trHeight w:val="17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3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10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14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3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декабря N 14-3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450"/>
        <w:gridCol w:w="348"/>
        <w:gridCol w:w="565"/>
        <w:gridCol w:w="9067"/>
        <w:gridCol w:w="22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19625280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7357869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6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13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6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6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5558046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5406794</w:t>
            </w:r>
          </w:p>
        </w:tc>
      </w:tr>
      <w:tr>
        <w:trPr>
          <w:trHeight w:val="6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7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6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7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6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4756312</w:t>
            </w:r>
          </w:p>
        </w:tc>
      </w:tr>
      <w:tr>
        <w:trPr>
          <w:trHeight w:val="13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7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7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0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0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6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3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8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50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6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 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20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 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территорий РК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8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места жительства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8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9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9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23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9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7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</w:t>
            </w:r>
          </w:p>
        </w:tc>
      </w:tr>
      <w:tr>
        <w:trPr>
          <w:trHeight w:val="7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11396154</w:t>
            </w:r>
          </w:p>
        </w:tc>
      </w:tr>
      <w:tr>
        <w:trPr>
          <w:trHeight w:val="6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11396154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11396154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6223812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61"/>
        <w:gridCol w:w="646"/>
        <w:gridCol w:w="684"/>
        <w:gridCol w:w="8658"/>
        <w:gridCol w:w="223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19625280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305250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271601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74368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184650</w:t>
            </w:r>
          </w:p>
        </w:tc>
      </w:tr>
      <w:tr>
        <w:trPr>
          <w:trHeight w:val="14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16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14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20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17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13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11546383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297212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297212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129102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6543097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52922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52922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6490175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6490175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4680611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651721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143604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 масштаба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36547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376773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4028890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4028890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234643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69511</w:t>
            </w:r>
          </w:p>
        </w:tc>
      </w:tr>
      <w:tr>
        <w:trPr>
          <w:trHeight w:val="20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18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4171898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3553147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778485</w:t>
            </w:r>
          </w:p>
        </w:tc>
      </w:tr>
      <w:tr>
        <w:trPr>
          <w:trHeight w:val="14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68893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709592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1201354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776512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424842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547000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71751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71751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282634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186721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186721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14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17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водного, лесного,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329416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329416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341835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336378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25869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25869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208509</w:t>
            </w:r>
          </w:p>
        </w:tc>
      </w:tr>
      <w:tr>
        <w:trPr>
          <w:trHeight w:val="16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201214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2268023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2268023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2268023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</w:p>
        </w:tc>
      </w:tr>
      <w:tr>
        <w:trPr>
          <w:trHeight w:val="14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14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декабря N 14-3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34"/>
        <w:gridCol w:w="742"/>
        <w:gridCol w:w="666"/>
        <w:gridCol w:w="645"/>
        <w:gridCol w:w="10170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