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f845e" w14:textId="81f84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изменении границ (черт) населенных пунктов Карасайского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Карасайского района Алматинской области от 06 ноября 2012 года N 12-11 и постановление акимата Карасайского района Алматинской области от 06 ноября 2012 года N 11-1417. Зарегистрировано Департаментом юстиции Алматинской области 26 ноября 2012 года N 2202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 от 20 июня 2003 года, подпункта 3)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в Республике Казахстан" от 8 декабря 1993 года Карасайский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Карасайский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Границы (черты) населенных пунктов Карасайского района изменить согласно предоставленных картографических материалов: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Елтайскому сельскому округу включить в черту села Елтай 143,000 гектара земли.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Умтылскому сельскому округу включить в черту села Жамбыл 67,000 гектара земли.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изменение в книгу регистрации районного отдела по управлению земельными ресурсами.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акимата и решения маслихата возложить на первого заместителя акима района Кикимова Сатжана Манасовича.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районного акимата и решения районного маслихата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Карасайского района                   Дауренбаев А.А.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Карасайского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Турысбеков К.Т.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Карасайского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Калиев Е.А.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отношений Карасайского района"             Жумабаев Жомарт Дауыскожаевич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ноября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архитектуры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градостроительства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Карасайского района"                       Оразалиев Мади Жуанышбекович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ноября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