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bfba" w14:textId="f67b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20 декабря 2011 года N 65-3 "О районном бюджете Карасайского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Карасайского района Алматинской области от 06 сентября 2012 года N 10-3. Зарегистрировано Департаментом юстиции Алматинской области 19 сентября 2012 года N 2119. Утратило силу решением Карасайского районного маслихата Алматинской области от 23 декабря 2013 года № 26-6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Карасайского районного маслихата Алматинской области от 23.12.2013 № 26-6.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20 декабря 2011 года N 65-3 "О районном бюджете Карасайского района на 2012-2014 годы" (зарегистрированного в Реестре государственной регистрации нормативных правовых актов 28 декабря 2011 года за N 2-11-108,опубликовано в газете "Заман жаршысы" от 7 января 2012 года N 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17 февраля 2012 года N 2-3 "О внесении изменении в решение Карасайского районного маслихата от 20 декабря 2011 года N 65-3 "О районном бюджете Карасайского района на 2012-2014 годы" (зарегистрированного в Реестре государственной регистрации нормативных правовых актов 22 февраля 2012 года за N 2-11-115, опубликовано в газете "Заман жаршысы" от 3 марта 2012 года N 10),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12 апреля 2012 года N 5-4 "О внесении изменении в решение Карасайского районного маслихата от 20 декабря 2011 года N 65-3 "О районном бюджете Карасайского района на 2012-2014 годы" (зарегистрированного в Реестре государственной регистрации нормативных правовых актов 19 апреля 2012 года за N 2-11-120, опубликовано в газете "Заман жаршысы" от 28 апреля 2012 года N 18),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8 июня 2012 года N 7-3 "О внесении изменении в решение Карасайского районного маслихата от 20 декабря 2011 года N 65-3 "О районном бюджете Карасайского района на 2012-2014 годы" (зарегистрированного в Реестре государственной регистрации нормативных правовых актов 20 июня 2012 года за N 2-11-123, опубликовано в газете "Заман жаршысы" от 14 июля 2012 года N 29)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"14781396" заменить на цифру "15577569",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"8298249" заменить на цифру "9094422",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"4407077" заменить на цифру "5192781";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"3891172" заменить на цифру "3901641".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"15122711" заменить на цифру "15925384".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- цифру "-382569" заменить на цифру "-389069".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профицит) бюджета" цифру "382569" заменить на цифру "389069".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формированию бюджета, финансов, социально экономического развития, структуры рыночной экономики и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Махамбетова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Сыдык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Карасайского района                        Азат Нурхасенович Хамитов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сентября 2012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Карасайского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06 сентября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10-3 "О внесении изменений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Карасайского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65-3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Карасайского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65-3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Карасайского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453"/>
        <w:gridCol w:w="511"/>
        <w:gridCol w:w="572"/>
        <w:gridCol w:w="9144"/>
        <w:gridCol w:w="200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15577569</w:t>
            </w:r>
          </w:p>
        </w:tc>
      </w:tr>
      <w:tr>
        <w:trPr>
          <w:trHeight w:val="34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5762821</w:t>
            </w:r>
          </w:p>
        </w:tc>
      </w:tr>
      <w:tr>
        <w:trPr>
          <w:trHeight w:val="2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1834413</w:t>
            </w:r>
          </w:p>
        </w:tc>
      </w:tr>
      <w:tr>
        <w:trPr>
          <w:trHeight w:val="34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1189065</w:t>
            </w:r>
          </w:p>
        </w:tc>
      </w:tr>
      <w:tr>
        <w:trPr>
          <w:trHeight w:val="6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1013238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175827</w:t>
            </w:r>
          </w:p>
        </w:tc>
      </w:tr>
      <w:tr>
        <w:trPr>
          <w:trHeight w:val="2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93491</w:t>
            </w:r>
          </w:p>
        </w:tc>
      </w:tr>
      <w:tr>
        <w:trPr>
          <w:trHeight w:val="69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6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35397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</w:tr>
      <w:tr>
        <w:trPr>
          <w:trHeight w:val="37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42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43871</w:t>
            </w:r>
          </w:p>
        </w:tc>
      </w:tr>
      <w:tr>
        <w:trPr>
          <w:trHeight w:val="34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543386</w:t>
            </w:r>
          </w:p>
        </w:tc>
      </w:tr>
      <w:tr>
        <w:trPr>
          <w:trHeight w:val="69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45554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497832</w:t>
            </w:r>
          </w:p>
        </w:tc>
      </w:tr>
      <w:tr>
        <w:trPr>
          <w:trHeight w:val="34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</w:p>
        </w:tc>
      </w:tr>
      <w:tr>
        <w:trPr>
          <w:trHeight w:val="34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</w:p>
        </w:tc>
      </w:tr>
      <w:tr>
        <w:trPr>
          <w:trHeight w:val="69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3813245</w:t>
            </w:r>
          </w:p>
        </w:tc>
      </w:tr>
      <w:tr>
        <w:trPr>
          <w:trHeight w:val="2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3702033</w:t>
            </w:r>
          </w:p>
        </w:tc>
      </w:tr>
      <w:tr>
        <w:trPr>
          <w:trHeight w:val="69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спирта,произведенные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68780</w:t>
            </w:r>
          </w:p>
        </w:tc>
      </w:tr>
      <w:tr>
        <w:trPr>
          <w:trHeight w:val="72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Водка,произведенная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226336</w:t>
            </w:r>
          </w:p>
        </w:tc>
      </w:tr>
      <w:tr>
        <w:trPr>
          <w:trHeight w:val="67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Коньяк, бренди, произведенные из коньячного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спирта отечественного производства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122751</w:t>
            </w:r>
          </w:p>
        </w:tc>
      </w:tr>
      <w:tr>
        <w:trPr>
          <w:trHeight w:val="73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Пиво,произведенное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3219490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41358</w:t>
            </w:r>
          </w:p>
        </w:tc>
      </w:tr>
      <w:tr>
        <w:trPr>
          <w:trHeight w:val="82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</w:tr>
      <w:tr>
        <w:trPr>
          <w:trHeight w:val="72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69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84238</w:t>
            </w:r>
          </w:p>
        </w:tc>
      </w:tr>
      <w:tr>
        <w:trPr>
          <w:trHeight w:val="70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6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</w:t>
            </w:r>
          </w:p>
        </w:tc>
      </w:tr>
      <w:tr>
        <w:trPr>
          <w:trHeight w:val="10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</w:p>
        </w:tc>
      </w:tr>
      <w:tr>
        <w:trPr>
          <w:trHeight w:val="46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100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6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</w:t>
            </w:r>
          </w:p>
        </w:tc>
      </w:tr>
      <w:tr>
        <w:trPr>
          <w:trHeight w:val="39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после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</w:t>
            </w:r>
          </w:p>
        </w:tc>
      </w:tr>
      <w:tr>
        <w:trPr>
          <w:trHeight w:val="5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115163</w:t>
            </w:r>
          </w:p>
        </w:tc>
      </w:tr>
      <w:tr>
        <w:trPr>
          <w:trHeight w:val="58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115163</w:t>
            </w:r>
          </w:p>
        </w:tc>
      </w:tr>
      <w:tr>
        <w:trPr>
          <w:trHeight w:val="144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производства,заявлений (жалоб)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особого производства, заявлений о внесений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судов,заявлений о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копий судебных актов,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и иных документов,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пошлины с подаваемых в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исковых заявлений к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100855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 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 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территорий РК визы к паспортам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иностранцев и лиц без гражданства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заменяющим их документам на право выезда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въезда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81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документов о приобретений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Республики,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</w:tr>
      <w:tr>
        <w:trPr>
          <w:trHeight w:val="79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</w:tr>
      <w:tr>
        <w:trPr>
          <w:trHeight w:val="112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охотничьего,сигнального,огнестрельного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устройств,снаряженных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7,5 Дж и калибра до 4,5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вывоз из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оружия и патронов к нему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8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231084</w:t>
            </w:r>
          </w:p>
        </w:tc>
      </w:tr>
      <w:tr>
        <w:trPr>
          <w:trHeight w:val="2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156521</w:t>
            </w:r>
          </w:p>
        </w:tc>
      </w:tr>
      <w:tr>
        <w:trPr>
          <w:trHeight w:val="7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государственных предприятий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145600</w:t>
            </w:r>
          </w:p>
        </w:tc>
      </w:tr>
      <w:tr>
        <w:trPr>
          <w:trHeight w:val="99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9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акций,находящиеся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9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</w:t>
            </w:r>
          </w:p>
        </w:tc>
      </w:tr>
      <w:tr>
        <w:trPr>
          <w:trHeight w:val="6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68834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68834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68834</w:t>
            </w:r>
          </w:p>
        </w:tc>
      </w:tr>
      <w:tr>
        <w:trPr>
          <w:trHeight w:val="34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</w:p>
        </w:tc>
      </w:tr>
      <w:tr>
        <w:trPr>
          <w:trHeight w:val="34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</w:p>
        </w:tc>
      </w:tr>
      <w:tr>
        <w:trPr>
          <w:trHeight w:val="73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</w:p>
        </w:tc>
      </w:tr>
      <w:tr>
        <w:trPr>
          <w:trHeight w:val="4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489242</w:t>
            </w:r>
          </w:p>
        </w:tc>
      </w:tr>
      <w:tr>
        <w:trPr>
          <w:trHeight w:val="34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489242</w:t>
            </w:r>
          </w:p>
        </w:tc>
      </w:tr>
      <w:tr>
        <w:trPr>
          <w:trHeight w:val="34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489242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489242</w:t>
            </w:r>
          </w:p>
        </w:tc>
      </w:tr>
      <w:tr>
        <w:trPr>
          <w:trHeight w:val="34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9094422</w:t>
            </w:r>
          </w:p>
        </w:tc>
      </w:tr>
      <w:tr>
        <w:trPr>
          <w:trHeight w:val="69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9094422</w:t>
            </w:r>
          </w:p>
        </w:tc>
      </w:tr>
      <w:tr>
        <w:trPr>
          <w:trHeight w:val="3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9094422</w:t>
            </w:r>
          </w:p>
        </w:tc>
      </w:tr>
      <w:tr>
        <w:trPr>
          <w:trHeight w:val="39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5192781</w:t>
            </w:r>
          </w:p>
        </w:tc>
      </w:tr>
      <w:tr>
        <w:trPr>
          <w:trHeight w:val="40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3901641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431"/>
        <w:gridCol w:w="691"/>
        <w:gridCol w:w="692"/>
        <w:gridCol w:w="8768"/>
        <w:gridCol w:w="2046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15925384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328489</w:t>
            </w:r>
          </w:p>
        </w:tc>
      </w:tr>
      <w:tr>
        <w:trPr>
          <w:trHeight w:val="1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293687</w:t>
            </w:r>
          </w:p>
        </w:tc>
      </w:tr>
      <w:tr>
        <w:trPr>
          <w:trHeight w:val="6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20503</w:t>
            </w:r>
          </w:p>
        </w:tc>
      </w:tr>
      <w:tr>
        <w:trPr>
          <w:trHeight w:val="10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</w:t>
            </w:r>
          </w:p>
        </w:tc>
      </w:tr>
      <w:tr>
        <w:trPr>
          <w:trHeight w:val="7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81492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80592</w:t>
            </w:r>
          </w:p>
        </w:tc>
      </w:tr>
      <w:tr>
        <w:trPr>
          <w:trHeight w:val="6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191692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168442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23250</w:t>
            </w:r>
          </w:p>
        </w:tc>
      </w:tr>
      <w:tr>
        <w:trPr>
          <w:trHeight w:val="6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</w:t>
            </w:r>
          </w:p>
        </w:tc>
      </w:tr>
      <w:tr>
        <w:trPr>
          <w:trHeight w:val="6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</w:t>
            </w:r>
          </w:p>
        </w:tc>
      </w:tr>
      <w:tr>
        <w:trPr>
          <w:trHeight w:val="6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13031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6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</w:t>
            </w:r>
          </w:p>
        </w:tc>
      </w:tr>
      <w:tr>
        <w:trPr>
          <w:trHeight w:val="8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предпринимательства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15802</w:t>
            </w:r>
          </w:p>
        </w:tc>
      </w:tr>
      <w:tr>
        <w:trPr>
          <w:trHeight w:val="6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</w:tr>
      <w:tr>
        <w:trPr>
          <w:trHeight w:val="6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</w:p>
        </w:tc>
      </w:tr>
      <w:tr>
        <w:trPr>
          <w:trHeight w:val="13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10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2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8590815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286240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286500</w:t>
            </w:r>
          </w:p>
        </w:tc>
      </w:tr>
      <w:tr>
        <w:trPr>
          <w:trHeight w:val="6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284132</w:t>
            </w:r>
          </w:p>
        </w:tc>
      </w:tr>
      <w:tr>
        <w:trPr>
          <w:trHeight w:val="14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садов, мини-центров,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школ-интернатов: 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5598097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51572</w:t>
            </w:r>
          </w:p>
        </w:tc>
      </w:tr>
      <w:tr>
        <w:trPr>
          <w:trHeight w:val="10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51572</w:t>
            </w:r>
          </w:p>
        </w:tc>
      </w:tr>
      <w:tr>
        <w:trPr>
          <w:trHeight w:val="7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5546525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5424549</w:t>
            </w:r>
          </w:p>
        </w:tc>
      </w:tr>
      <w:tr>
        <w:trPr>
          <w:trHeight w:val="10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бюджета"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12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117671</w:t>
            </w:r>
          </w:p>
        </w:tc>
      </w:tr>
      <w:tr>
        <w:trPr>
          <w:trHeight w:val="6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6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2692954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666661</w:t>
            </w:r>
          </w:p>
        </w:tc>
      </w:tr>
      <w:tr>
        <w:trPr>
          <w:trHeight w:val="10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17558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64404</w:t>
            </w:r>
          </w:p>
        </w:tc>
      </w:tr>
      <w:tr>
        <w:trPr>
          <w:trHeight w:val="9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43629</w:t>
            </w:r>
          </w:p>
        </w:tc>
      </w:tr>
      <w:tr>
        <w:trPr>
          <w:trHeight w:val="9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детей-инвалидов,обучающихся на дому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1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471929</w:t>
            </w:r>
          </w:p>
        </w:tc>
      </w:tr>
      <w:tr>
        <w:trPr>
          <w:trHeight w:val="6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2026293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2026293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219798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192980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192980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47879</w:t>
            </w:r>
          </w:p>
        </w:tc>
      </w:tr>
      <w:tr>
        <w:trPr>
          <w:trHeight w:val="12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30540</w:t>
            </w:r>
          </w:p>
        </w:tc>
      </w:tr>
      <w:tr>
        <w:trPr>
          <w:trHeight w:val="7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0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31814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14208</w:t>
            </w:r>
          </w:p>
        </w:tc>
      </w:tr>
      <w:tr>
        <w:trPr>
          <w:trHeight w:val="18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</w:t>
            </w:r>
          </w:p>
        </w:tc>
      </w:tr>
      <w:tr>
        <w:trPr>
          <w:trHeight w:val="6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26818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26818</w:t>
            </w:r>
          </w:p>
        </w:tc>
      </w:tr>
      <w:tr>
        <w:trPr>
          <w:trHeight w:val="13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24811</w:t>
            </w:r>
          </w:p>
        </w:tc>
      </w:tr>
      <w:tr>
        <w:trPr>
          <w:trHeight w:val="9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6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3560761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2518139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299052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отчуждением недвижимого имущества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101851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183331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789205</w:t>
            </w:r>
          </w:p>
        </w:tc>
      </w:tr>
      <w:tr>
        <w:trPr>
          <w:trHeight w:val="10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789205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1423095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288290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1134805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инспекций района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670353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670353</w:t>
            </w:r>
          </w:p>
        </w:tc>
      </w:tr>
      <w:tr>
        <w:trPr>
          <w:trHeight w:val="6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278468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244885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372269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372269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130466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7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222861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894908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49404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49404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49404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730971</w:t>
            </w:r>
          </w:p>
        </w:tc>
      </w:tr>
      <w:tr>
        <w:trPr>
          <w:trHeight w:val="7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730971</w:t>
            </w:r>
          </w:p>
        </w:tc>
      </w:tr>
      <w:tr>
        <w:trPr>
          <w:trHeight w:val="7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724622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32090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32090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25014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</w:t>
            </w:r>
          </w:p>
        </w:tc>
      </w:tr>
      <w:tr>
        <w:trPr>
          <w:trHeight w:val="9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82443</w:t>
            </w:r>
          </w:p>
        </w:tc>
      </w:tr>
      <w:tr>
        <w:trPr>
          <w:trHeight w:val="6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74759</w:t>
            </w:r>
          </w:p>
        </w:tc>
      </w:tr>
      <w:tr>
        <w:trPr>
          <w:trHeight w:val="10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развития языков и культуры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8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69256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</w:p>
        </w:tc>
      </w:tr>
      <w:tr>
        <w:trPr>
          <w:trHeight w:val="1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мероприятия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6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6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6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75264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33758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</w:tr>
      <w:tr>
        <w:trPr>
          <w:trHeight w:val="6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</w:t>
            </w:r>
          </w:p>
        </w:tc>
      </w:tr>
      <w:tr>
        <w:trPr>
          <w:trHeight w:val="10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6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</w:tr>
      <w:tr>
        <w:trPr>
          <w:trHeight w:val="1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7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работа по зонированию земель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10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7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9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57721</w:t>
            </w:r>
          </w:p>
        </w:tc>
      </w:tr>
      <w:tr>
        <w:trPr>
          <w:trHeight w:val="6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57721</w:t>
            </w:r>
          </w:p>
        </w:tc>
      </w:tr>
      <w:tr>
        <w:trPr>
          <w:trHeight w:val="8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</w:t>
            </w:r>
          </w:p>
        </w:tc>
      </w:tr>
      <w:tr>
        <w:trPr>
          <w:trHeight w:val="10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</w:p>
        </w:tc>
      </w:tr>
      <w:tr>
        <w:trPr>
          <w:trHeight w:val="7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49646</w:t>
            </w:r>
          </w:p>
        </w:tc>
      </w:tr>
      <w:tr>
        <w:trPr>
          <w:trHeight w:val="10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42920</w:t>
            </w:r>
          </w:p>
        </w:tc>
      </w:tr>
      <w:tr>
        <w:trPr>
          <w:trHeight w:val="6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591233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591233</w:t>
            </w:r>
          </w:p>
        </w:tc>
      </w:tr>
      <w:tr>
        <w:trPr>
          <w:trHeight w:val="10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591233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130509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460724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60672</w:t>
            </w:r>
          </w:p>
        </w:tc>
      </w:tr>
      <w:tr>
        <w:trPr>
          <w:trHeight w:val="6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</w:tr>
      <w:tr>
        <w:trPr>
          <w:trHeight w:val="9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54893</w:t>
            </w:r>
          </w:p>
        </w:tc>
      </w:tr>
      <w:tr>
        <w:trPr>
          <w:trHeight w:val="7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</w:t>
            </w:r>
          </w:p>
        </w:tc>
      </w:tr>
      <w:tr>
        <w:trPr>
          <w:trHeight w:val="10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35802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1527262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1527262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1527262</w:t>
            </w:r>
          </w:p>
        </w:tc>
      </w:tr>
      <w:tr>
        <w:trPr>
          <w:trHeight w:val="6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1525000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78490</w:t>
            </w:r>
          </w:p>
        </w:tc>
      </w:tr>
      <w:tr>
        <w:trPr>
          <w:trHeight w:val="6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78490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78317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выделенных из местного 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41254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52"/>
        <w:gridCol w:w="551"/>
        <w:gridCol w:w="9404"/>
        <w:gridCol w:w="204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70"/>
        <w:gridCol w:w="511"/>
        <w:gridCol w:w="9465"/>
        <w:gridCol w:w="202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69"/>
        <w:gridCol w:w="470"/>
        <w:gridCol w:w="9435"/>
        <w:gridCol w:w="2078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92"/>
        <w:gridCol w:w="651"/>
        <w:gridCol w:w="9163"/>
        <w:gridCol w:w="2085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-389069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389069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50186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50186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займа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 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50186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417373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417373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417373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